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14.2023.116 vom 24. Oktober 2023</w:t>
      </w:r>
    </w:p>
    <w:p>
      <w:r>
        <w:t>TI Tribunale d'appello, 2023-10-24, IT</w:t>
      </w:r>
    </w:p>
    <w:p>
      <w:r>
        <w:rPr>
          <w:b/>
        </w:rPr>
        <w:t xml:space="preserve">Quelle: </w:t>
      </w:r>
      <w:r>
        <w:t>https://mcp.opencaselaw.ch/entscheid/ti_gerichte_14.2023.116_d20231024</w:t>
      </w:r>
    </w:p>
    <w:p>
      <w:r>
        <w:t>FR: TI_GERICHTE 14.2023.116 du 24 octobre 2023</w:t>
      </w:r>
    </w:p>
    <w:p>
      <w:r>
        <w:t>IT: TI_GERICHTE 14.2023.116 del 24 ottobre 2023</w:t>
      </w:r>
    </w:p>
    <w:p>
      <w:pPr>
        <w:pStyle w:val="Heading2"/>
      </w:pPr>
      <w:r>
        <w:t>Regeste</w:t>
      </w:r>
    </w:p>
    <w:p>
      <w:r>
        <w:t>Rigetto definitivo dell’opposizione. Spese ripetibili fissate senza confronto con la nota delle spese legali prodotta dall’istante. Violazione del diritto di essere sentito. Rinvio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accolto nel senso della conclusione subordinata. Di c onseguenza, il dispositivo n. 2 della sentenza impugnata è annul­lato limitatamente all’assegnazione delle spese ripetibili e la causa è rinviata al primo giudice affinché si determini di nuovo sulla richiesta dell’istante volta all’attribuzione di ripetibili con riferimento alla sua nota delle spese legali prodotta il 29 settembre 2023.</w:t>
      </w:r>
    </w:p>
    <w:p>
      <w:r>
        <w:rPr>
          <w:b/>
        </w:rPr>
        <w:t>E. 2</w:t>
      </w:r>
    </w:p>
    <w:p>
      <w:r>
        <w:t>Non si riscuotono spese processuali né si assegnano ripetibili.</w:t>
      </w:r>
    </w:p>
    <w:p>
      <w:r>
        <w:rPr>
          <w:b/>
        </w:rPr>
        <w:t>E. 3</w:t>
      </w:r>
    </w:p>
    <w:p>
      <w:r>
        <w:t>Notificazione a: – ; –    . Comunicazione alla Pretura del Distretto di Lugano, sezione 5.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