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14.2022.24 vom 12. September 2022</w:t>
      </w:r>
    </w:p>
    <w:p>
      <w:r>
        <w:t>TI Tribunale d'appello, 2022-09-12, IT</w:t>
      </w:r>
    </w:p>
    <w:p>
      <w:r>
        <w:rPr>
          <w:b/>
        </w:rPr>
        <w:t xml:space="preserve">Quelle: </w:t>
      </w:r>
      <w:r>
        <w:t>https://mcp.opencaselaw.ch/entscheid/ti_gerichte_14.2022.24</w:t>
      </w:r>
    </w:p>
    <w:p>
      <w:r>
        <w:t>FR: TI_GERICHTE 14.2022.24 du 12 septembre 2022</w:t>
      </w:r>
    </w:p>
    <w:p>
      <w:r>
        <w:t>IT: TI_GERICHTE 14.2022.24 del 12 settembre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riscuotono spese processuali. Fatta salva la compensazio­ne con eventuali altri suoi debiti, l’anticipo di fr. 400.– è restituito a RE 1.</w:t>
      </w:r>
    </w:p>
    <w:p>
      <w:r>
        <w:rPr>
          <w:b/>
        </w:rPr>
        <w:t>E. 3</w:t>
      </w:r>
    </w:p>
    <w:p>
      <w:r>
        <w:t>Notificazione a: –      ; – . Comunicazione alla Pretura del Distretto di Bellinzona.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