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14.2021.4 vom 1. März 2021</w:t>
      </w:r>
    </w:p>
    <w:p>
      <w:r>
        <w:t>TI Tribunale d'appello, 2021-03-01, IT</w:t>
      </w:r>
    </w:p>
    <w:p>
      <w:r>
        <w:rPr>
          <w:b/>
        </w:rPr>
        <w:t xml:space="preserve">Quelle: </w:t>
      </w:r>
      <w:r>
        <w:t>https://mcp.opencaselaw.ch/entscheid/ti_gerichte_14.2021.4</w:t>
      </w:r>
    </w:p>
    <w:p>
      <w:r>
        <w:t>FR: TI_GERICHTE 14.2021.4 du 1 mars 2021</w:t>
      </w:r>
    </w:p>
    <w:p>
      <w:r>
        <w:t>IT: TI_GERICHTE 14.2021.4 del 1 marzo 2021</w:t>
      </w:r>
    </w:p>
    <w:p>
      <w:pPr>
        <w:pStyle w:val="Heading2"/>
      </w:pPr>
      <w:r>
        <w:t>Regeste</w:t>
      </w:r>
    </w:p>
    <w:p>
      <w:r>
        <w:t>Rigetto definitivo dell’opposizione. Sentenza non motivata. Replica notificata con la decisione di merito. Rinvio della causa al primo giudice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 reclami sono accolti. Di conseguenza le decisioni impugnate sono annullate e le cause rinviate al primo giudice per nuovo giudizio nel senso dei considerandi.</w:t>
      </w:r>
    </w:p>
    <w:p>
      <w:r>
        <w:rPr>
          <w:b/>
        </w:rPr>
        <w:t>E. 2</w:t>
      </w:r>
    </w:p>
    <w:p>
      <w:r>
        <w:t>Non si riscuotono spese processuali e non si assegnano ripetibili.</w:t>
      </w:r>
    </w:p>
    <w:p>
      <w:r>
        <w:rPr>
          <w:b/>
        </w:rPr>
        <w:t>E. 3</w:t>
      </w:r>
    </w:p>
    <w:p>
      <w:r>
        <w:t>Notificazione a: – ; –    . Comunicazione alla Giudicatura di pace del Circolo di Balerna.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