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14.2020.24 vom 6. März 2020</w:t>
      </w:r>
    </w:p>
    <w:p>
      <w:r>
        <w:t>TI Tribunale d'appello, 2020-03-06, IT</w:t>
      </w:r>
    </w:p>
    <w:p>
      <w:r>
        <w:rPr>
          <w:b/>
        </w:rPr>
        <w:t xml:space="preserve">Quelle: </w:t>
      </w:r>
      <w:r>
        <w:t>https://mcp.opencaselaw.ch/entscheid/ti_gerichte_14.2020.24</w:t>
      </w:r>
    </w:p>
    <w:p>
      <w:r>
        <w:t>FR: TI_GERICHTE 14.2020.24 du 6 mars 2020</w:t>
      </w:r>
    </w:p>
    <w:p>
      <w:r>
        <w:t>IT: TI_GERICHTE 14.2020.24 del 6 marzo 2020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Non si riscuotono spese processuali.</w:t>
      </w:r>
    </w:p>
    <w:p>
      <w:r>
        <w:rPr>
          <w:b/>
        </w:rPr>
        <w:t>E. 4</w:t>
      </w:r>
    </w:p>
    <w:p>
      <w:r>
        <w:t>Notificazione a: –   ; –    ; –  . Comunicazione alla Giudicatura di pace del Circolo di Locarno. Per la Camera di esecuzione e fallimenti del Tribunale d’appello Il presidente                                                            La vicecancelliera Rimedi giuridici Contro la presente decisione è possibile presentare ricorso in materia civile (art. 72 cpv. 2 lett. a LTF) al Tribunale federale, 1000 Losanna 14, entro 30 giorni dalla notificazione (art. 100 cpv. 1 LTF) solo se la controversia concerne “una questione di diritto di importanza fondamentale” (art. 74 cpv. 2 LTF). Laddove tale presupposto non sia adempiuto è dato, entro lo stesso termine, il ricorso sussidiario in materia costituzionale al Tribunale federale per i motivi previsti dall’art. 116 LTF (art. 113 LTF). Il termine di ricorso è sospeso durante le ferie giudiziarie (art. 46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