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14.2020.184 vom 2. Juni 2021</w:t>
      </w:r>
    </w:p>
    <w:p>
      <w:r>
        <w:t>TI Tribunale d'appello, 2021-06-02, IT</w:t>
      </w:r>
    </w:p>
    <w:p>
      <w:r>
        <w:rPr>
          <w:b/>
        </w:rPr>
        <w:t xml:space="preserve">Quelle: </w:t>
      </w:r>
      <w:r>
        <w:t>https://mcp.opencaselaw.ch/entscheid/ti_gerichte_14.2020.184</w:t>
      </w:r>
    </w:p>
    <w:p>
      <w:r>
        <w:t>FR: TI_GERICHTE 14.2020.184 du 2 juin 2021</w:t>
      </w:r>
    </w:p>
    <w:p>
      <w:r>
        <w:t>IT: TI_GERICHTE 14.2020.184 del 2 giugno 2021</w:t>
      </w:r>
    </w:p>
    <w:p>
      <w:pPr>
        <w:pStyle w:val="Heading2"/>
      </w:pPr>
      <w:r>
        <w:t>Regeste</w:t>
      </w:r>
    </w:p>
    <w:p>
      <w:r>
        <w:t>Rigetto provvisorio dell’opposizione. Contratto di locazione. Verbale di constatazione a fine locazione. Riparazione dei danni. Designazione di una comunione ereditaria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Nella decisione impugnata, il Giudice di pace ha respinto l’istanza considerando che il verbale di constatazione sottoscritto dalle par­ti il 28 febbraio 2020 non costituisse un riconoscimento di debito, posto che CO 1 ha specificato al punto 7: “mi rifiuto di sistemare tutti i danni qui elencati, non mi ritengo responsabile” .</w:t>
      </w:r>
    </w:p>
    <w:p>
      <w:r>
        <w:rPr>
          <w:b/>
        </w:rPr>
        <w:t>E. 4</w:t>
      </w:r>
    </w:p>
    <w:p>
      <w:r>
        <w:t>Nel reclamo gli eredi sostengono che il primo giudice si sia a torto soffermato unicamente sul tenore letterale del verbale di constatazione senza considerare che lo stesso non rispecchia la reale volontà delle parti. In effetti, il punto</w:t>
      </w:r>
    </w:p>
    <w:p>
      <w:r>
        <w:rPr>
          <w:b/>
        </w:rPr>
        <w:t>E. 7</w:t>
      </w:r>
    </w:p>
    <w:p>
      <w:r>
        <w:t>La tassa del presente giudizio, stabilita in applicazione degli art. 48 e 61 cpv. 1 OTLEF (RS 281.35) segue la soccombenza (art. 106 cpv. 1 CPC). Non si pone invece problema di ripetibili, il reclamo non essendo stato notificato alla controparte per osservazioni.</w:t>
      </w:r>
    </w:p>
    <w:p>
      <w:r>
        <w:rPr>
          <w:b/>
        </w:rPr>
        <w:t>E. 8</w:t>
      </w:r>
    </w:p>
    <w:p>
      <w:r>
        <w:t>Circa i rimedi esperibili sul piano federale (art. 112 cpv. 1 lett. d LTF), il valore litigioso, di fr. 925.30, non raggiunge la soglia di fr. 30'000.– ai fini dell’art. 74 cpv. 1 lett. b LTF. Per questi motivi, pronuncia: 1. Il reclamo è respinto. 2. Le spese processuali di complessivi fr. 150.– relative al presente giudizio, già anticipate dai reclamanti, sono poste a loro carico. 3. Notificazione a: –   ; –   . Comunicazione alla Giudicatura di pace del Circolo di Faido.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