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14.2016.101 vom 19. September 2016</w:t>
      </w:r>
    </w:p>
    <w:p>
      <w:r>
        <w:t>TI Tribunale d'appello, 2016-09-19, IT</w:t>
      </w:r>
    </w:p>
    <w:p>
      <w:r>
        <w:rPr>
          <w:b/>
        </w:rPr>
        <w:t xml:space="preserve">Quelle: </w:t>
      </w:r>
      <w:r>
        <w:t>https://mcp.opencaselaw.ch/entscheid/ti_gerichte_14.2016.101</w:t>
      </w:r>
    </w:p>
    <w:p>
      <w:r>
        <w:t>FR: TI_GERICHTE 14.2016.101 du 19 septembre 2016</w:t>
      </w:r>
    </w:p>
    <w:p>
      <w:r>
        <w:t>IT: TI_GERICHTE 14.2016.101 del 19 settembre 2016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Notificazione a: –; –  Ufficio del registro di commercio, Via Tognola 7, Biasca. Comunicazione alla Giudicatura di pace del Circolo di Giornico. Per la Camera di esecuzione e fallimenti del Tribunale d’appello Il presidente                                                 Il vicecancelliere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