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14.2015.203 vom 22. Februar 2016</w:t>
      </w:r>
    </w:p>
    <w:p>
      <w:r>
        <w:t>TI Tribunale d'appello, 2016-02-22, IT</w:t>
      </w:r>
    </w:p>
    <w:p>
      <w:r>
        <w:rPr>
          <w:b/>
        </w:rPr>
        <w:t xml:space="preserve">Quelle: </w:t>
      </w:r>
      <w:r>
        <w:t>https://mcp.opencaselaw.ch/entscheid/ti_gerichte_14.2015.203</w:t>
      </w:r>
    </w:p>
    <w:p>
      <w:r>
        <w:t>FR: TI_GERICHTE 14.2015.203 du 22 février 2016</w:t>
      </w:r>
    </w:p>
    <w:p>
      <w:r>
        <w:t>IT: TI_GERICHTE 14.2015.203 del 22 febbraio 2016</w:t>
      </w:r>
    </w:p>
    <w:p>
      <w:pPr>
        <w:pStyle w:val="Heading2"/>
      </w:pPr>
      <w:r>
        <w:t>Regeste</w:t>
      </w:r>
    </w:p>
    <w:p>
      <w:r>
        <w:t>Rigetto provvisorio dell’opposizione. Contratto di lavoro disdetto con effetto immediato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Notificazione a: –; –studio legale. Comunicazione alla Pretura del Distretto di Lugano, sezione 5. Per la Camera di esecuzione e fallimenti del Tribunale d’appello Il presidente                                                 La vicecancelliera Rimedi giuridici Contro la presente decisione è possibile presentare ricorso in materia civile (art. 72 cpv. 2 lett. a LTF) al Tribunale federale, 1000 Losanna 14, entro 30 giorni dalla notificazione (art. 100 cpv. 1 LTF). Il termine di ricorso è sospeso durante le ferie giudiziarie (art. 46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