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14.2015.172 vom 6. Oktober 2015</w:t>
      </w:r>
    </w:p>
    <w:p>
      <w:r>
        <w:t>TI Tribunale d'appello, 2015-10-06, IT</w:t>
      </w:r>
    </w:p>
    <w:p>
      <w:r>
        <w:rPr>
          <w:b/>
        </w:rPr>
        <w:t xml:space="preserve">Quelle: </w:t>
      </w:r>
      <w:r>
        <w:t>https://mcp.opencaselaw.ch/entscheid/ti_gerichte_14.2015.172</w:t>
      </w:r>
    </w:p>
    <w:p>
      <w:r>
        <w:t>FR: TI_GERICHTE 14.2015.172 du 6 octobre 2015</w:t>
      </w:r>
    </w:p>
    <w:p>
      <w:r>
        <w:t>IT: TI_GERICHTE 14.2015.172 del 6 ottobre 2015</w:t>
      </w:r>
    </w:p>
    <w:p>
      <w:pPr>
        <w:pStyle w:val="Heading2"/>
      </w:pPr>
      <w:r>
        <w:t>Regeste</w:t>
      </w:r>
    </w:p>
    <w:p>
      <w:r>
        <w:t>Rigetto definitivo dell’opposizione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Per abbondanza, va inoltre ricordato che, contrariamente a quan­to sostiene il reclamante, nella procedura sommaria l’onere di rendere verosimile il non ritorno a miglior fortuna grava sull’e­scusso (sentenza del Tribunale federale 5A_167/2010 del 27 aprile 2010, consid. 2.1), l’autore citato dal reclamante a sostegno della tesi contraria riferendosi in realtà alla procedura ordinaria (T rezzini in: Trezzini/Cocchi/Bernasconi [curatori], Commentario al Codice di diritto processuale civile svizzero, 2011, pag. 359). D’altronde, il Pretore non poteva considerare la documentazione inviatagli dall’escusso dopo l’udienza senza che fosse stato autorizzato a farlo e senza dimostrare di essere stato oggettivamente impedito a farlo già all’udienza (art. 229 CPC per analogia).</w:t>
      </w:r>
    </w:p>
    <w:p>
      <w:r>
        <w:rPr>
          <w:b/>
        </w:rPr>
        <w:t>E. 3</w:t>
      </w:r>
    </w:p>
    <w:p>
      <w:r>
        <w:t>Notificazione a: –; –. Comunicazione alla Pretura del Distretto di Lugano, sezione 5.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