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14.2012.53 vom 20. April 2012</w:t>
      </w:r>
    </w:p>
    <w:p>
      <w:r>
        <w:t>TI Tribunale d'appello, 2012-04-20, IT</w:t>
      </w:r>
    </w:p>
    <w:p>
      <w:r>
        <w:rPr>
          <w:b/>
        </w:rPr>
        <w:t xml:space="preserve">Quelle: </w:t>
      </w:r>
      <w:r>
        <w:t>https://mcp.opencaselaw.ch/entscheid/ti_gerichte_14.2012.53</w:t>
      </w:r>
    </w:p>
    <w:p>
      <w:r>
        <w:t>FR: TI_GERICHTE 14.2012.53 du 20 avril 2012</w:t>
      </w:r>
    </w:p>
    <w:p>
      <w:r>
        <w:t>IT: TI_GERICHTE 14.2012.53 del 20 aprile 2012</w:t>
      </w:r>
    </w:p>
    <w:p>
      <w:pPr>
        <w:pStyle w:val="Heading2"/>
      </w:pPr>
      <w:r>
        <w:t>Regeste</w:t>
      </w:r>
    </w:p>
    <w:p>
      <w:r>
        <w:t>Reclamo contro la dichiarazione di fallimento. Pseudova/Nova. Solvibilitâ verosimile</w:t>
      </w:r>
    </w:p>
    <w:p>
      <w:pPr>
        <w:pStyle w:val="Heading2"/>
      </w:pPr>
      <w:r>
        <w:t>Erwägungen</w:t>
      </w:r>
    </w:p>
    <w:p>
      <w:r>
        <w:rPr>
          <w:b/>
        </w:rPr>
        <w:t>E. 1</w:t>
      </w:r>
    </w:p>
    <w:p>
      <w:r>
        <w:t>Secondo l’art. 174 cpv. 1 primo periodo LEF nella versione in vigore dal 1. gennaio 2011, la decisione del giudice del fallimento può essere impugnata entro 10 giorni mediante reclamo secondo il CPC (Codice di diritto processuale civile svizzero; Codice di procedura civile, CPC), entrato in vigore anche esso con il 1. gennaio 2011 ed applicabile alla fattispecie in virtù dell’art. 405 cpv. 1 CPC. Le parti possono avvalersi di fatti nuovi, se questi si sono verificati anteriormente alla decisione di prima istanza. La reclamante ha prodotto una ricevuta del 23 marzo 2012 dell’Ufficio esecuzione di __________ relativa al pagamento di fr. 6'726.20 a saldo dell’esecuzione in oggetto promossa dall’istante. Secondo le informazioni ricevute dal predetto ufficio  il pagamento è stato effettuato alle ore 14.19 e pertanto posteriormente alla dichiarazione di fallimento pronunciato per il 23 marzo 2012 alle ore 10.00. Ne consegue che l’art. 174 cpv. 1 LEF non può essere applicato. 2.a) In virtù dell’art. 174 cpv.</w:t>
      </w:r>
    </w:p>
    <w:p>
      <w:r>
        <w:rPr>
          <w:b/>
        </w:rPr>
        <w:t>E. 2</w:t>
      </w:r>
    </w:p>
    <w:p>
      <w:r>
        <w:t>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(Giroud, Basler Kommentar zum SchKG,  vol. II, 2. ed. 2010, n. 26 ad art. 174 LEF; Amonn/Walther, Grundriss des Schuldbetreibungs- und Konkursrechts, 8. ed Berna 2008, § 36 n. 58 p. 334/335, § 38 n. 14 p. 347; Brönnimann, Novenrecht und Weiterziehung des Entscheides des Konkursgerichtes gemäss Art. 174 E SchKG, p. 446 ss. in Festschrift H.U. Walder, Recht und Rechtsdurchsetzung, Zurigo 1994; SJZ 95 (1999) n. 8 p. 172). b) La reclamante ha prodotto la citata ricevuta del 23 marzo 2012 dell’Ufficio esecuzione di __________ relativa al pagamento dell’esecuzione in oggetto promossa dall’istante, per cui avendo provato di avere saldato il suo debito nei confronti dell’istante posteriormente alla dichiarazione di fallimento, il presupposto di cui all’art. 174 cpv. 2 n. 1 LEF risulta adempiuto. Per quel che riguarda invece il presupposto della solvibilità - condizione indispensabile per ottenere l’annullamento della decisione impugnata poiché, come visto, il pagamento della somma posta in esecuzione è avvenuto soltanto dopo la pronuncia del fallimento - va osservato che dall’estratto dell’UE di __________ al 30 marzo 2012 emerge che nei confronti della reclamante sono pendenti 25 esecuzioni per un importo complessivo di fr. 49'628.55. Di queste esecuzioni 11 sono state pagate durante il 2011 rispettivamente nel corso dei primi mesi di quest’anno. In quest’ultimo periodo in 7 esecuzioni, per un importo di complessivi fr. 35'151.90, le procedure sono però state proseguite con l’emissione della comminatoria di fallimento in un caso rispettivamente con il pignoramento rispettivamente con la presentazione della domanda di realizzazione rispettivamente con l’emissione dell’avviso di pignoramento, il che porta a ritenere che alla reclamante è venuta a mancare la liquidità per farvi fronte. Orbene gli elenchi degli attivi e passivi rispettivamente dei costi e ricavi presentati con il reclamo non possono essere considerati, trattandosi di documenti di parte allestiti dalla reclamante stessa. Determinanti sono invece la conferma d’ordine del 9 marzo 2012 dell’Ing. __________ inviata alla RE 1 relativa ad una risoluzione municipale concernente la ristrutturazione generale dei pontili di servizio del lungolago di __________ per un importo totale, IVA compresa, di fr. 80'000.--, di cui fr. 68'874,10 per prestazioni RE 1, così come la risoluzione del Consiglio di Stato del 13 marzo 2012 con cui è stato autorizzato il pagamento alla reclamante di due fatture del 6 dicembre 2011 rispettivamente del 10 gennaio 2012 di fr. 30'712.15 rispettivamente di fr. 842.40, per un importo complessivo di fr. 31'554.55. Questi documenti portano a ritenere che la mancanza di liquidità della convenuta dovrebbe essere in breve sanata grazie all’incasso del predetto importo autorizzato dal Consiglio di Stato così come dal pagamento da parte del Municipio di __________ della fattura che sarà emessa per l’eseguita ristrutturazione dei pontili di servizio del lungolago di __________. Si può pertanto ritenere che la situazione finanziaria della convenuta andrà migliorando, per cui la prognosi relativa alla sua liquidità può essere ritenuta favorevole. Il fatto poi che a carico della reclamante non risultano attestati di carenza di beni, lascia ritenere che le sue difficoltà di pagamento sono solo di natura transitoria rispettivamente che si tratta di una mancanza di liquidità a breve (cfr. SJZ 99 (2003) n. 12 pag. 308). A questo punto va poi osservato che secondo giurisprudenza e dottrina non si possono imporre esigenze troppo severe alla verosimiglianza della solvibilità. La ratio legis dell’art. 174 LEF è infatti quella di evitare il fallimento quando la debitrice sembra capace di sopravvivere economicamente e la mancanza di liquidità sufficiente appare passeggera (cfr. anche sentenza del Tribunale federale 5A_328/2011 dell’11.8.2011, consid. 2 con rif.). Nel caso che ci occupa si può affermare che la capacità di pagamento della reclamante appare più probabile che la sua incapacità di pagamento. Le precedenti considerazioni portano a concludere che il presupposto della solvibilità può essere considerato reso sufficientemente verosimile. Risultando adempiuti i requisiti di cui all’174 cpv. 2 LEF, il fallimento di AP 1 va annullato.</w:t>
      </w:r>
    </w:p>
    <w:p>
      <w:r>
        <w:rPr>
          <w:b/>
        </w:rPr>
        <w:t>E. 3</w:t>
      </w:r>
    </w:p>
    <w:p>
      <w:r>
        <w:t>Le spese dell’Ufficio fallimenti di __________, da anticipare come di rito, sono poste a carico di RE 1.” II. La tassa di giustizia del presente giudizio di fr. 150.-- è posta a carico di RE 1. III. Notificazione: - PA 1 __________; - RA 1; - Ufficio esecuzione di __________; - Ufficio fallimenti di __________; - Ufficio cantonale del Registro di commercio, __________; - Ufficio del Registro fondiario __________; Lugano; Comunicazione alla Pretura __________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