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14.2006.85 vom 24. November 2006</w:t>
      </w:r>
    </w:p>
    <w:p>
      <w:r>
        <w:t>TI Tribunale d'appello, 2006-11-24, IT</w:t>
      </w:r>
    </w:p>
    <w:p>
      <w:r>
        <w:rPr>
          <w:b/>
        </w:rPr>
        <w:t xml:space="preserve">Quelle: </w:t>
      </w:r>
      <w:r>
        <w:t>https://mcp.opencaselaw.ch/entscheid/ti_gerichte_14.2006.85</w:t>
      </w:r>
    </w:p>
    <w:p>
      <w:r>
        <w:t>FR: TI_GERICHTE 14.2006.85 du 24 novembre 2006</w:t>
      </w:r>
    </w:p>
    <w:p>
      <w:r>
        <w:t>IT: TI_GERICHTE 14.2006.85 del 24 novembre 2006</w:t>
      </w:r>
    </w:p>
    <w:p>
      <w:pPr>
        <w:pStyle w:val="Heading2"/>
      </w:pPr>
      <w:r>
        <w:t>Regeste</w:t>
      </w:r>
    </w:p>
    <w:p>
      <w:r>
        <w:t>Appello contro la dichiarazione di fallimento.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In virtù dell’art. 174 cpv. 2 LEF l'autorità giudiziaria superiore può annullare la dichiarazione di fallimento se il debitore, impugnando la decisione, rende verosimile la sua solvibilità e prova per mezzo di documenti che nel frattempo: 1)  il debito, compresi gli interessi e le spese, è stato estinto; 2)  l'importo dovuto è stato depositato presso l'autorità giudiziaria superiore a disposizione del creditore; o che 3)  il creditore ha ritirato la domanda di fallimento. L’autorità giudiziaria superiore può considerare fatti e prove nuovi, subentrati dopo la dichiarazione di fallimento (nova autentici o in senso proprio, ossia “echte Nova”, in contrapposizione agli pseudonova, ossia “unechte Nova” o fatti nuovi impropri), solo se risultano adempiuti i presupposti elencati all’art. 174 cpv.</w:t>
      </w:r>
    </w:p>
    <w:p>
      <w:r>
        <w:rPr>
          <w:b/>
        </w:rPr>
        <w:t>E. 2</w:t>
      </w:r>
    </w:p>
    <w:p>
      <w:r>
        <w:t>.   L'appello</w:t>
      </w:r>
    </w:p>
    <w:p>
      <w:r>
        <w:rPr>
          <w:b/>
        </w:rPr>
        <w:t>E. 6</w:t>
      </w:r>
    </w:p>
    <w:p>
      <w:r>
        <w:t>ottobre 2006 di AP 1 __________, è accolto . Di conseguenza: “ 1. La dichiarazione di fallimento 26 settembre 2006 pronunciata dalla Pretore __________, inc. EF. __________ nei confronti di AP 1, è annullata. 2. La tassa di giustizia di prima sede di fr. 80.--, da anticipare come di rito, resta a carico di AP 1AP 1 Non si assegnano indennità. 3. Le spese dell’Ufficio __________, da anticipare come di rito, sono poste a carico di AP 1”. II. La tassa di giustizia del presente giudizio di fr. 120.--, già anticipata dall’appellante, resta a carico di AP 1. Non si assegnano indennità. III. Intimazione a: RA 1; - AO 1, __________; - Ufficio __________; - Ufficio __________; - Ufficio __________; Comunicazione alla Pretura __________ terzi implicati Per la Camera di esecuzione e fallimenti del Tribunale d’appello Il presidente La segretaria terzi implicati trzi implicati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