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14.2006.6 vom 14. Februar 2006</w:t>
      </w:r>
    </w:p>
    <w:p>
      <w:r>
        <w:t>TI Tribunale d'appello, 2006-02-14, IT</w:t>
      </w:r>
    </w:p>
    <w:p>
      <w:r>
        <w:rPr>
          <w:b/>
        </w:rPr>
        <w:t xml:space="preserve">Quelle: </w:t>
      </w:r>
      <w:r>
        <w:t>https://mcp.opencaselaw.ch/entscheid/ti_gerichte_14.2006.6</w:t>
      </w:r>
    </w:p>
    <w:p>
      <w:r>
        <w:t>FR: TI_GERICHTE 14.2006.6 du 14 février 2006</w:t>
      </w:r>
    </w:p>
    <w:p>
      <w:r>
        <w:t>IT: TI_GERICHTE 14.2006.6 del 14 febbraio 2006</w:t>
      </w:r>
    </w:p>
    <w:p>
      <w:pPr>
        <w:pStyle w:val="Heading2"/>
      </w:pPr>
      <w:r>
        <w:t>Regeste</w:t>
      </w:r>
    </w:p>
    <w:p>
      <w:r>
        <w:t>Appello contro la dichiarazione di fallimento.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nell¿anno in corso. Per 8 di queste procedure sono già state inoltrate le domande di realizzazione, mentre per 4 sono stati emessi gli avvisi di pignoramento. L¿aumento delle esecuzioni e il fatto che per numerose procedure si sia già giunti a chiedere la realizzazione rispettivamente ad emettere l¿avviso di pignoramento, portano a concludere che l¿appellante non dispone della liquidità sufficiente per far fronte ai suoi impegni. Il presupposto della solvibilità non appare di conseguenza reso verosimile. L¿art. 174 cpv. 2 LEF non può quindi trovare  applicazione, per cui il fallimento di RI 1 non può essere annullato. 2. L'appello 20 gennaio 2006 di AP 1 va pertanto respinto. Essendo stato concesso effetto sospensivo parziale all¿appello, il fallimento deve essere nuovamente pronunciato. La tassa di giustizia è posta a carico dell'appellante, mentre non si assegnano indennità, la parte appellata non avendo presentato osservazioni (art. 49 e 62 cpv. 2 OTLEF). Per questi motivi, richiamato l'art. 174 cpv. 2 LEF pronuncia:              1. L'appello 20 gennaio 2006 di AP 1 è respinto. 1.1. Di conseguenza è dichiarato il fallimento di RI 1, a far tempo da martedì 28 febbraio 2006 alle ore 10.00. 2. La tassa di giustizia di fr. 120.-- del presente giudizio, già anticipata dall'appellante, resta a carico di AP 1. Non si assegnano indennità. 3. Intimazione a: RA 1 Bellinzona; AO 1; ¿ Ufficio __________ ¿ ¿ Ufficio dei registri __________. Comunicazione alla Pretura di Bellinzona. terzi implicati Per la Camera di esecuzione e fallimenti del Tribunale d¿appello Il presidente                                                           La segretaria T erzi implicati T erzi implicati trzi implicati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