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14.2004.97 vom 15. September 2004</w:t>
      </w:r>
    </w:p>
    <w:p>
      <w:r>
        <w:t>TI Tribunale d'appello, 2004-09-15, IT</w:t>
      </w:r>
    </w:p>
    <w:p>
      <w:r>
        <w:rPr>
          <w:b/>
        </w:rPr>
        <w:t xml:space="preserve">Quelle: </w:t>
      </w:r>
      <w:r>
        <w:t>https://mcp.opencaselaw.ch/entscheid/ti_gerichte_14.2004.97</w:t>
      </w:r>
    </w:p>
    <w:p>
      <w:r>
        <w:t>FR: TI_GERICHTE 14.2004.97 du 15 septembre 2004</w:t>
      </w:r>
    </w:p>
    <w:p>
      <w:r>
        <w:t>IT: TI_GERICHTE 14.2004.97 del 15 settembre 2004</w:t>
      </w:r>
    </w:p>
    <w:p>
      <w:pPr>
        <w:pStyle w:val="Heading2"/>
      </w:pPr>
      <w:r>
        <w:t>Regeste</w:t>
      </w:r>
    </w:p>
    <w:p>
      <w:r>
        <w:t>fallimento. richiesta di nuova udienza. diritto di essere sentito. fatti nuovi possono essere considerati in sede d'appello. mancanza di prova documentale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settembre 2004 alle ore 14.00.</w:t>
      </w:r>
    </w:p>
    <w:p>
      <w:r>
        <w:rPr>
          <w:b/>
        </w:rPr>
        <w:t>E. 2</w:t>
      </w:r>
    </w:p>
    <w:p>
      <w:r>
        <w:t>La tassa di giustizia di fr. 120.--, già anticipata dall'appellante, resta a carico di __________. Non si assegnano indennità.</w:t>
      </w:r>
    </w:p>
    <w:p>
      <w:r>
        <w:rPr>
          <w:b/>
        </w:rPr>
        <w:t>E. 3</w:t>
      </w:r>
    </w:p>
    <w:p>
      <w:r>
        <w:t>Intimazione a: -     RAPP1; -     RAPP2; -    Ufficio esecuzione di Lugano; -     Ufficio fallimenti di Lugano; -     Ufficio dei registri di Lugano. Comunicazione alla Pretura del Distretto di Lugano, Sezione</w:t>
      </w:r>
    </w:p>
    <w:p>
      <w:r>
        <w:rPr>
          <w:b/>
        </w:rPr>
        <w:t>E. 5</w:t>
      </w:r>
    </w:p>
    <w:p>
      <w:r>
        <w:t>Per la Camera di esecuzione e fallimenti del Tribunale d'appello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