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14.2004.74 vom 19. August 2004</w:t>
      </w:r>
    </w:p>
    <w:p>
      <w:r>
        <w:t>TI Tribunale d'appello, 2004-08-19, IT</w:t>
      </w:r>
    </w:p>
    <w:p>
      <w:r>
        <w:rPr>
          <w:b/>
        </w:rPr>
        <w:t xml:space="preserve">Quelle: </w:t>
      </w:r>
      <w:r>
        <w:t>https://mcp.opencaselaw.ch/entscheid/ti_gerichte_14.2004.74</w:t>
      </w:r>
    </w:p>
    <w:p>
      <w:r>
        <w:t>FR: TI_GERICHTE 14.2004.74 du 19 août 2004</w:t>
      </w:r>
    </w:p>
    <w:p>
      <w:r>
        <w:t>IT: TI_GERICHTE 14.2004.74 del 19 agosto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febbraio 2001 dall'UE di Lugano per premi della cassa malati concernenti il periodo dal 1° aprile al 30 giugno 1999 e pertanto per premi anteriori alla carcerazione dell'appellante; che APPE1 non ha però provato con documenti di avere estinto questo suo debito anteriormente alla dichiarazione di fallimento, per cui l'art. 174 cpv. 1 LEF non può essere applicato e di conseguenza il fallimento va confermato; che l'appello 6 luglio 2004 di APPE1 va pertanto respinto; che la tassa di giustizia è posta a carico dell'appellante (art. 49 OTLEF), mentre non si assegnano indennità, non avendo la parte appellata presentato osservazioni (art. 62 cpv. 1 OTLEF). Per questi motivi, richiamato l'art. 174 LEF pronuncia:              1. L'appello 6 luglio 2004 di __________, __________, è respinto. 1.1. Di conseguenza è confermato il fallimento di APPE1, pronunciato venerdì 25 giugno 2004 alle ore 14.00. 2. La tassa di giustizia di fr. 120.--, già anticipata dall'appellante, resta a carico di __________. Non si assegnano indennità. 3. Intimazione a: -     RAPP1, __________; -     RAPP2; -     Ufficio esecuzione di Lugano; -     Ufficio fallimenti di Lugano; -     Ufficio dei registri di Lugano. Comunicazione alla Pretura del Distretto di Lugano, Sezione 5. Per la Camera di esecuzione e fallimenti del Tribunale d'appello Il vicepresidente                                                                      La segretaria Terzi implicati _PINT1 T erzi implicati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