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14.2004.70 vom 15. September 2004</w:t>
      </w:r>
    </w:p>
    <w:p>
      <w:r>
        <w:t>TI Tribunale d'appello, 2004-09-15, IT</w:t>
      </w:r>
    </w:p>
    <w:p>
      <w:r>
        <w:rPr>
          <w:b/>
        </w:rPr>
        <w:t xml:space="preserve">Quelle: </w:t>
      </w:r>
      <w:r>
        <w:t>https://mcp.opencaselaw.ch/entscheid/ti_gerichte_14.2004.70</w:t>
      </w:r>
    </w:p>
    <w:p>
      <w:r>
        <w:t>FR: TI_GERICHTE 14.2004.70 du 15 septembre 2004</w:t>
      </w:r>
    </w:p>
    <w:p>
      <w:r>
        <w:t>IT: TI_GERICHTE 14.2004.70 del 15 settembre 2004</w:t>
      </w:r>
    </w:p>
    <w:p>
      <w:pPr>
        <w:pStyle w:val="Heading2"/>
      </w:pPr>
      <w:r>
        <w:t>Volltext</w:t>
      </w:r>
    </w:p>
    <w:p>
      <w:r>
        <w:t>Incarto n.14.2004.70</w:t>
      </w:r>
    </w:p>
    <w:p>
      <w:r>
        <w:t>Lugano</w:t>
      </w:r>
    </w:p>
    <w:p>
      <w:r>
        <w:t>15 settembre 2004</w:t>
      </w:r>
    </w:p>
    <w:p>
      <w:r>
        <w:t>B/sc/fb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composta dei giudici:</w:t>
      </w:r>
    </w:p>
    <w:p>
      <w:r>
        <w:t>Chiesa, presidente,</w:t>
      </w:r>
    </w:p>
    <w:p>
      <w:r>
        <w:t>Pellegrini e Walser</w:t>
      </w:r>
    </w:p>
    <w:p>
      <w:r>
        <w:t>segretaria:</w:t>
      </w:r>
    </w:p>
    <w:p>
      <w:r>
        <w:t>Baur Martinelli, vicecancelliera</w:t>
      </w:r>
    </w:p>
    <w:p>
      <w:r>
        <w:t>visto l'appello 30 giugno 2004 presentato da</w:t>
      </w:r>
    </w:p>
    <w:p>
      <w:r>
        <w:t>APPE1</w:t>
      </w:r>
    </w:p>
    <w:p>
      <w:r>
        <w:t>contro</w:t>
      </w:r>
    </w:p>
    <w:p>
      <w:r>
        <w:t>la decisione 24 giugno 2004 del Pretore del Distretto di Leventina nella causa promossa contro l'appellante da</w:t>
      </w:r>
    </w:p>
    <w:p>
      <w:r>
        <w:t>APPO1</w:t>
      </w:r>
    </w:p>
    <w:p>
      <w:r>
        <w:t>richiamata la diffida6 luglio 2004 del Presidente di questa Camera mediante la quale al ricorrente veniva assegnato un termine scadente il 29 luglio 2004per effettuare sul c.c.p. 69-10370-9 del Tribunale dappello -introiti AGITI- un deposito difr. 120.--a titolo di anticipo per le presunte spese giudiziarie, con la comminatoria che, in caso di mancato versamento dell'importo entro il termine fissato, il ricorso sarebbe stato dichiarato irricevibile;</w:t>
      </w:r>
    </w:p>
    <w:p>
      <w:r>
        <w:t>preso atto come il termine in questione sia decorso infruttuoso;</w:t>
      </w:r>
    </w:p>
    <w:p>
      <w:r>
        <w:t>ritenuto che essendo stato concesso effetto sospensivo parziale all'appello, il fallimento va nuovamente dichiarato;</w:t>
      </w:r>
    </w:p>
    <w:p>
      <w:r>
        <w:t>richiamati gli art. 12 LTG, 312 CPC, 25 LALEF, 48 e 49 OTLEF,</w:t>
      </w:r>
    </w:p>
    <w:p>
      <w:r>
        <w:t>1.1. Di conseguenza è dichiarato il fallimento di</w:t>
      </w:r>
    </w:p>
    <w:p>
      <w:r>
        <w:t>__________APPE1, __________, a far tempo da</w:t>
      </w:r>
    </w:p>
    <w:p>
      <w:r>
        <w:t>mercoledì 22 settembre 2004 alle ore 10.00.</w:t>
      </w:r>
    </w:p>
    <w:p>
      <w:r>
        <w:t>-</w:t>
      </w:r>
    </w:p>
    <w:p>
      <w:r>
        <w:t>- __________</w:t>
      </w:r>
    </w:p>
    <w:p>
      <w:r>
        <w:t>Per la Camera esecuzione e fallimenti del Tribunale dappello</w:t>
      </w:r>
    </w:p>
    <w:p>
      <w:r>
        <w:t>Il presidente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