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14.2004.15 vom 9. Juni 2004</w:t>
      </w:r>
    </w:p>
    <w:p>
      <w:r>
        <w:t>TI Tribunale d'appello, 2004-06-09, IT</w:t>
      </w:r>
    </w:p>
    <w:p>
      <w:r>
        <w:rPr>
          <w:b/>
        </w:rPr>
        <w:t xml:space="preserve">Quelle: </w:t>
      </w:r>
      <w:r>
        <w:t>https://mcp.opencaselaw.ch/entscheid/ti_gerichte_14.2004.15</w:t>
      </w:r>
    </w:p>
    <w:p>
      <w:r>
        <w:t>FR: TI_GERICHTE 14.2004.15 du 9 juin 2004</w:t>
      </w:r>
    </w:p>
    <w:p>
      <w:r>
        <w:t>IT: TI_GERICHTE 14.2004.15 del 9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L'appellazione 16 febbraio 2004 di __________ AP1, __________, è accolta.</w:t>
      </w:r>
    </w:p>
    <w:p>
      <w:r>
        <w:rPr>
          <w:b/>
        </w:rPr>
        <w:t>E. 1.1</w:t>
      </w:r>
    </w:p>
    <w:p>
      <w:r>
        <w:t>Di conseguenza è annullata la sentenza 5 febbraio 2004 della Pretore del Distretto di Lugano, Sezione 5.</w:t>
      </w:r>
    </w:p>
    <w:p>
      <w:r>
        <w:rPr>
          <w:b/>
        </w:rPr>
        <w:t>E. 1.2</w:t>
      </w:r>
    </w:p>
    <w:p>
      <w:r>
        <w:t>L'incarto è retrocesso alla prima giudice perché proceda ad un nuovo giudizio previa udienza di contraddittorio.</w:t>
      </w:r>
    </w:p>
    <w:p>
      <w:r>
        <w:rPr>
          <w:b/>
        </w:rPr>
        <w:t>E. 2</w:t>
      </w:r>
    </w:p>
    <w:p>
      <w:r>
        <w:t>Non si preleva la tassa di giustizia.</w:t>
      </w:r>
    </w:p>
    <w:p>
      <w:r>
        <w:rPr>
          <w:b/>
        </w:rPr>
        <w:t>E. 3</w:t>
      </w:r>
    </w:p>
    <w:p>
      <w:r>
        <w:t>Intimazione a:     - __________ AP1, __________; - __________ RA1, __________; Comunicazione alla Pretura del Distretto di Lugano, Sezione 5. Per la Camera di esecuzione e fallimenti del Tribunale d’appello Il presidente                                                                             La segretaria 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