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14.2003.94 vom 30. Dezember 2003</w:t>
      </w:r>
    </w:p>
    <w:p>
      <w:r>
        <w:t>TI Tribunale d'appello, 2003-12-30, IT</w:t>
      </w:r>
    </w:p>
    <w:p>
      <w:r>
        <w:rPr>
          <w:b/>
        </w:rPr>
        <w:t xml:space="preserve">Quelle: </w:t>
      </w:r>
      <w:r>
        <w:t>https://mcp.opencaselaw.ch/entscheid/ti_gerichte_14.2003.94</w:t>
      </w:r>
    </w:p>
    <w:p>
      <w:r>
        <w:t>FR: TI_GERICHTE 14.2003.94 du 30 décembre 2003</w:t>
      </w:r>
    </w:p>
    <w:p>
      <w:r>
        <w:t>IT: TI_GERICHTE 14.2003.94 del 30 dicembre 2003</w:t>
      </w:r>
    </w:p>
    <w:p>
      <w:pPr>
        <w:pStyle w:val="Heading2"/>
      </w:pPr>
      <w:r>
        <w:t>Regeste</w:t>
      </w:r>
    </w:p>
    <w:p>
      <w:r>
        <w:t>Sentenza o decisione senza scheda</w:t>
      </w:r>
    </w:p>
    <w:p>
      <w:pPr>
        <w:pStyle w:val="Heading2"/>
      </w:pPr>
      <w:r>
        <w:t>Volltext</w:t>
      </w:r>
    </w:p>
    <w:p>
      <w:r>
        <w:t>Ticino Tribunale di appello diritto civile La Camera di esecuzione e fallimenti 30.12.2003 14.2003.94</w:t>
      </w:r>
    </w:p>
    <w:p>
      <w:r>
        <w:t>Sentenza o decisione senza scheda</w:t>
      </w:r>
    </w:p>
    <w:p>
      <w:r>
        <w:t>Incarto n. 14.2003.94 Lugano 30 dicembre 2003 /B/fc/rgc In nome della Repubblica e Cantone del Ticino La Camera di esecuzione e fallimenti del Tribunale d'appello Composta dei giudici: Cometta, presidente, Pellegrini e Chiesa Segretaria: Baur Martinelli, vicecancelliera statuendo sulla causa fallimentare dipendente dall'istanza 14 agosto 2003 presentata da __________ contro __________ patr. da: avv. __________ sulla quale istanza la Pretore del Distretto di __________ con sentenza 14 novembre 2003 ha così deciso: "1. È pronunciato il fallimento di __________ a far tempo da venerdì 14 novembre 2003 alle ore 14.00. 2./3./4. Omissis." Sentenza dedotta tempestivamente in appello da __________ che con atto 24 novembre 2003 ne postula l'annullamento; preso atto che la parte appellata non ha presentato osservazioni; rilevato che con ordinanza presidenziale 27/28 novembre 2003 all'appello è stato concesso effetto sospensivo parziale; ritenuto In fatto: A. Con istanza 14 agosto 2003 la Cassa malati __________ ha chiesto il fallimento di __________ per fr. 319.75 oltre accessori e dedotti eventuali acconti. B. All'udienza di contraddittorio del 5 novembre 2003 nessuna delle parti è comparsa. C. Il 14 novembre 2003 la Pretore del Distretto di __________ ha pronunciato il fallimento di __________ a far tempo da venerdì 14 novembre 2003 alle ore 14.00. D. Con atto d'appello 24 novembre 2003 __________ ha postulato la declaratoria di nullità del decreto di fallimento, sostenendo di avere saldato il debito oggetto dell'esecuzione in esame e producendo una ricevuta dell'UE di __________ relativa al versamento effettuato il 21 novembre 2003 di fr. 1'195.70 a saldo dell'esecuzione n__________ promossa dalla __________ (doc. _). Per quel che riguarda la sua solvibilità l'appellante ha prodotto una dichiarazione 21 novembre 2003 (doc. _), con cui l'UE di __________ ha certificato che contro __________ non vi sono procedure esecutive in corso, né risultano attestati di carenza di beni a suo carico. Considerato In diritto:                  1. a) Ex art. 174 cpv. 2 LEF l'autorità giudiziaria superiore può annullare la dichiarazione di fallimento se il debitore, impugnando la decisione, rende verosimile la sua solvibilità e prova per mezzo di documenti che nel frattempo 1)il debito, compresi gli interessi e le spese, è stato estinto; 2)l'importo dovuto è stato depositato presso l'autorità giudiziaria superiore a disposizione del creditore; o che 3)il creditore ha ritirato la domanda di fallimento. b)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1- 3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(Roger Giroud, Basler Kommentar zum SchKG, vol. II, n. 25-26 ad art. 174 LEF; Amonn/Gasser , Grundriss des Schuldbetreibungs- und Konkursrechts, Berna 1997, § 36 n. 58 p. 294, § 38 n. 14 p. 305; Jürgen Brönnimann , Novenrecht und Weiterziehung des Entscheides des Konkursgerichtes gemäss Art. 174 E SchKG, p. 446 ss. in Festschrift H.U. Walder, Recht und Rechtsdurchsetzung, Zurigo 1994; SJZ  95 (1999) n. 8 p. 172). c) Dalla ricevuta 21 novembre 2003 dell'UE di __________ (doc. _) si evince che il debitore con il versamento di fr. 1'195.70 ha saldato l'esecuzione in oggetto n. __________, per cui risulta adempiuto il presupposto previsto dall'art. 174 cpv. 2 n. 1 LEF. Per quel che concerne il requisito della solvibilità va rilevato che dalla dichiarazione 21 novembre 2003 dell'UE di __________ (doc. _) risulta che contro __________ non vi sono procedure esecutive in corso, né risultano attestati di carenza di beni a suo carico. Di conseguenza non può essere affermato che __________ si trovi in uno stato d'illiquidità e che non è in grado di saldare i propri debiti. Pertanto anche il presupposto della solvibilità appare come reso sufficientemente verosimile. Risultando adempiute le ipotesi di cui all'art. 174 cpv. 2 LEF la dichiarazione di fallimento pronunciata dalla prima giudice va quindi annullata. 2. L'appello 24 novembre 2003 di __________ va di conseguenza accolto. La tassa di giustizia è posta a carico dell'appellante in ambo le sedi, il pagamento del credito dedotto in esecuzione essendo avvenuto dopo il pronunciato pretorile (art. 49 OTLEF). Non si assegnano indennità, non avendo la parte appellata presentato osservazioni (art. 62 cpv. 1 OTLEF). Le spese dell'Ufficio fallimenti sono caricate all'appellante. Per questi motivi, richiamato l'art. 174 cpv. 2 LEF pronuncia: I.   L'appello 24 novembre 2003 di __________ è accolto. "1. La dichiarazione di fallimento 14 novembre 2003 pronunciata dalla Pretore del Distretto di __________ inc. FA.__________, nei confronti di __________ è annullata. 2.   La tassa di giustizia di prima sede di fr. 80.--, da anticipare come di rito, è posta a carico di __________. Non si assegnano indennità. 3.   Le spese dell'Ufficio fallimenti di __________, da anticipare come di rito, sono poste a carico di __________." II . La tassa di giustizia del presente giudizio di fr. 120.--, già anticipata dall'appellante, resta a carico di __________. Non si assegnano indennità. III.   Intimazione: - avv. __________; - __________; - Ufficio esecuzione di __________; - Ufficio fallimenti di __________; - Ufficio dei registri di __________. Comunicazione alla Pretura del Distretto di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