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14.2003.79 vom 25. November 2003</w:t>
      </w:r>
    </w:p>
    <w:p>
      <w:r>
        <w:t>TI Tribunale d'appello, 2003-11-25, IT</w:t>
      </w:r>
    </w:p>
    <w:p>
      <w:r>
        <w:rPr>
          <w:b/>
        </w:rPr>
        <w:t xml:space="preserve">Quelle: </w:t>
      </w:r>
      <w:r>
        <w:t>https://mcp.opencaselaw.ch/entscheid/ti_gerichte_14.2003.79</w:t>
      </w:r>
    </w:p>
    <w:p>
      <w:r>
        <w:t>FR: TI_GERICHTE 14.2003.79 du 25 novembre 2003</w:t>
      </w:r>
    </w:p>
    <w:p>
      <w:r>
        <w:t>IT: TI_GERICHTE 14.2003.79 del 25 novembre 2003</w:t>
      </w:r>
    </w:p>
    <w:p>
      <w:pPr>
        <w:pStyle w:val="Heading2"/>
      </w:pPr>
      <w:r>
        <w:t>Regeste</w:t>
      </w:r>
    </w:p>
    <w:p>
      <w:r>
        <w:t>Sentenza o decisione senza scheda</w:t>
      </w:r>
    </w:p>
    <w:p>
      <w:pPr>
        <w:pStyle w:val="Heading2"/>
      </w:pPr>
      <w:r>
        <w:t>Erwägungen</w:t>
      </w:r>
    </w:p>
    <w:p>
      <w:r>
        <w:rPr>
          <w:b/>
        </w:rPr>
        <w:t>E. 1</w:t>
      </w:r>
    </w:p>
    <w:p>
      <w:r>
        <w:t>a) Ex art. 174 cpv. 2 LEF l'autorità giudiziaria superiore può annullare la dichiarazione di fallimento se il debitore, impugnando la decisione, rende verosimile la sua solvibilità e prova per mezzo di documenti che nel frattempo 1)  il debito, compresi gli interessi e le spese, è stato estinto; 2)  l'importo dovuto è stato depositato presso l'autorità giudiziaria superiore a disposizione del creditore; o che 3)  il creditore ha ritirato la domanda di fallimento. b) L’autorità giudiziaria superiore può considerare fatti e prove nuovi, subentrati dopo la dichiarazione di fallimento (nova autentici o in senso proprio, ossia “echte nova”, in contrapposizione agli pseudonova, ossia “unechte nova”), solo se risultano adempiuti i presupposti elencati all’art. 174 cpv. 2 n. 1- 3 LEF. I nova autentici non vengono considerati d’ufficio, ma è il debitore che li deve espressamente far valere e provare con documenti, sempre che renda verosimile la sua solvibilità. Questa considerazione dei nova in senso proprio da parte dell’autorità giudiziaria superiore ha come scopo di evitare fallimenti senza senso di debitori ancora solvibili. La solvibilità può tra l’altro essere determinata ricorrendo al concetto opposto di insolvibilità, concetto noto nella LEF. L’illiquidità deve essere oggettiva. Essa deve impedire al debitore di tacitare i suoi creditori alla scadenza dei loro crediti. Non deve infatti trattarsi di una difficoltà passeggera, il debitore deve bensì trovarsi per un periodo indeterminato in questa situazione. Un indizio di insolvibilità può emergere dal numero e dal valore delle esecuzioni pendenti, così come pure da eventuali nuove istanze di fallimento pervenute posteriormente al decreto di fallimento in esame. Anche il fatto di non essere in grado di pagare modesti importi indica insolvibilità. La solvibilità deve essere resa verosimile sulla base di riscontri oggettivi, quali giustificativi concernenti pagamenti, estratti bancari, contratti di credito ecc., mentre semplici dichiarazioni del debitore sono insufficienti. Le esigenze poste al debitore per rendere verosimile la sua solvibilità non devono però essere troppo severe. La solvibilità è resa verosimile allorquando essa appare più verosimile che l'insolvibilità. Dal debitore viene pretesa la produzione, già con l’atto di appello, di estratti dell’Ufficio di esecuzione. La questione della solvibilità influenza infatti pure la decisione sulla concessione dell’effetto sospensivo (Roger Giroud, Basler Kommentar zum SchKG, vol. II, n. 25-26 ad art. 174 LEF; Amonn/Gasser , Grundriss des Schuldbetreibungs- und Konkursrechts, Berna 1997, § 36 n. 58 p. 294, § 38 n. 14 p. 305; Jürgen Brönnimann , Novenrecht und Weiterziehung des Entscheides des Konkursgerichtes gemäss Art. 174 E SchKG, p. 446 ss. in Festschrift H.U. Walder, Recht und Rechtsdurchsetzung, Zurigo 1994; SJZ 95 (1999) n. 8 p. 172). c) Con scritto 13 ottobre 2003 la __________ ha comunicato alla Pretura di __________ (doc. _) il ritiro dell'istanza di fallimento, per cui risulta adempiuto il presupposto previsto all'art. 174 cpv. 2 n. 3 LEF. Per quel che concerne il presupposto della solvibilità l'appellante ha prodotto un estratto delle esecuzioni 10 ottobre 2003 risp. una dichiarazione dell'UE di __________ 10 ottobre 2003 (doc. _), da cui risulta che contro la __________ non vi sono procedure esecutive in corso, né risultano iscritti attestati di carenza di beni. Ciò dimostra che l'appellante non si trova in uno stato d'illiquidità e che è in grado di far fronte ai suoi impegni. Il presupposto della sua solvibilità appare pertanto come reso sufficientemente verosimile. Risultando pertanto adempiuti i presupposti previsti dall'art. 174 cpv. 2 LEF, il fallimento della __________ può essere annullato.</w:t>
      </w:r>
    </w:p>
    <w:p>
      <w:r>
        <w:rPr>
          <w:b/>
        </w:rPr>
        <w:t>E. 2</w:t>
      </w:r>
    </w:p>
    <w:p>
      <w:r>
        <w:t>La tassa di giustizia di prima sede di fr. 80.--, da anticipare come di rito, è posta a carico di __________.</w:t>
      </w:r>
    </w:p>
    <w:p>
      <w:r>
        <w:rPr>
          <w:b/>
        </w:rPr>
        <w:t>E. 3</w:t>
      </w:r>
    </w:p>
    <w:p>
      <w:r>
        <w:t>Le spese dell'Ufficio fallimenti di __________, da anticipare come di rito, sono poste a carico di __________." II. La tassa di giustizia di fr. 120.-- del presente giudizio, già anticipata dall'appellante, resta a carico di __________. Non si assegnano indennità. III. Intimazione a: - avv. dr. __________; - __________; - Ufficio dei fallimenti di __________; - Ufficio esecuzione di __________; - Ufficio dei registri di __________.__________ Comunicazione alla Pretura del Distretto di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