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14.2003.6 vom 21. Mai 2003</w:t>
      </w:r>
    </w:p>
    <w:p>
      <w:r>
        <w:t>TI Tribunale d'appello, 2003-05-21, IT</w:t>
      </w:r>
    </w:p>
    <w:p>
      <w:r>
        <w:rPr>
          <w:b/>
        </w:rPr>
        <w:t xml:space="preserve">Quelle: </w:t>
      </w:r>
      <w:r>
        <w:t>https://mcp.opencaselaw.ch/entscheid/ti_gerichte_14.2003.6</w:t>
      </w:r>
    </w:p>
    <w:p>
      <w:r>
        <w:t>FR: TI_GERICHTE 14.2003.6 du 21 mai 2003</w:t>
      </w:r>
    </w:p>
    <w:p>
      <w:r>
        <w:t>IT: TI_GERICHTE 14.2003.6 del 21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gennaio 2003 __________, è respinto. 1.1.   Di conseguenza è dichiarato il fallimento __________, a far tempo da martedì __________ alle ore 10.00 2.   La tassa di giustizia di fr. 120.--, già anticipata dall'appellante, resta a carico della __________ 3.   Intimazione: - __________ Comunicazione alla Pretura del Distretto di Lugano, Sezione 5. Per la Camera di esecuzione e fallimenti del Tribunale d’appello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