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14.2003.59 vom 18. Juli 2003</w:t>
      </w:r>
    </w:p>
    <w:p>
      <w:r>
        <w:t>TI Tribunale d'appello, 2003-07-18, IT</w:t>
      </w:r>
    </w:p>
    <w:p>
      <w:r>
        <w:rPr>
          <w:b/>
        </w:rPr>
        <w:t xml:space="preserve">Quelle: </w:t>
      </w:r>
      <w:r>
        <w:t>https://mcp.opencaselaw.ch/entscheid/ti_gerichte_14.2003.59</w:t>
      </w:r>
    </w:p>
    <w:p>
      <w:r>
        <w:t>FR: TI_GERICHTE 14.2003.59 du 18 juillet 2003</w:t>
      </w:r>
    </w:p>
    <w:p>
      <w:r>
        <w:t>IT: TI_GERICHTE 14.2003.59 del 18 luglio 2003</w:t>
      </w:r>
    </w:p>
    <w:p>
      <w:pPr>
        <w:pStyle w:val="Heading2"/>
      </w:pPr>
      <w:r>
        <w:t>Volltext</w:t>
      </w:r>
    </w:p>
    <w:p>
      <w:r>
        <w:t>Incarto n.14.2003.59</w:t>
      </w:r>
    </w:p>
    <w:p>
      <w:r>
        <w:t>Lugano</w:t>
      </w:r>
    </w:p>
    <w:p>
      <w:r>
        <w:t>18 luglio 2003</w:t>
      </w:r>
    </w:p>
    <w:p>
      <w:r>
        <w:t>In nomedella Repubblica e Cantonedel Ticino</w:t>
      </w:r>
    </w:p>
    <w:p>
      <w:r>
        <w:t>Il presidente della Camera di esecuzione e fallimenti del Tribunale d'appello</w:t>
      </w:r>
    </w:p>
    <w:p>
      <w:r>
        <w:t>visto il ricorso 14 luglio 2003 presentato da</w:t>
      </w:r>
    </w:p>
    <w:p>
      <w:r>
        <w:t>__________</w:t>
      </w:r>
    </w:p>
    <w:p>
      <w:r>
        <w:t>avverso</w:t>
      </w:r>
    </w:p>
    <w:p>
      <w:r>
        <w:t>la decisione 10 luglio 2003 del Pretore del Distretto di Lugano, sezione 5 nella procedura promossa da</w:t>
      </w:r>
    </w:p>
    <w:p>
      <w:r>
        <w:t>__________</w:t>
      </w:r>
    </w:p>
    <w:p>
      <w:r>
        <w:t>vista la domanda di effetto sospensivo contenuta nellappello</w:t>
      </w:r>
    </w:p>
    <w:p>
      <w:r>
        <w:t>richiamati gli art. 174 e 170 LEF</w:t>
      </w:r>
    </w:p>
    <w:p>
      <w:r>
        <w:t>-__________</w:t>
      </w:r>
    </w:p>
    <w:p>
      <w:r>
        <w:t>per la Camera di esecuzione e fallimenti</w:t>
      </w:r>
    </w:p>
    <w:p>
      <w:r>
        <w:t>giudice F. Cometta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