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14.2003.58 vom 28. August 2003</w:t>
      </w:r>
    </w:p>
    <w:p>
      <w:r>
        <w:t>TI Tribunale d'appello, 2003-08-28, IT</w:t>
      </w:r>
    </w:p>
    <w:p>
      <w:r>
        <w:rPr>
          <w:b/>
        </w:rPr>
        <w:t xml:space="preserve">Quelle: </w:t>
      </w:r>
      <w:r>
        <w:t>https://mcp.opencaselaw.ch/entscheid/ti_gerichte_14.2003.58</w:t>
      </w:r>
    </w:p>
    <w:p>
      <w:r>
        <w:t>FR: TI_GERICHTE 14.2003.58 du 28 août 2003</w:t>
      </w:r>
    </w:p>
    <w:p>
      <w:r>
        <w:t>IT: TI_GERICHTE 14.2003.58 del 28 agosto 2003</w:t>
      </w:r>
    </w:p>
    <w:p>
      <w:pPr>
        <w:pStyle w:val="Heading2"/>
      </w:pPr>
      <w:r>
        <w:t>Regeste</w:t>
      </w:r>
    </w:p>
    <w:p>
      <w:r>
        <w:t>Sentenza o decisione senza scheda</w:t>
      </w:r>
    </w:p>
    <w:p>
      <w:pPr>
        <w:pStyle w:val="Heading2"/>
      </w:pPr>
      <w:r>
        <w:t>Erwägungen</w:t>
      </w:r>
    </w:p>
    <w:p>
      <w:r>
        <w:rPr>
          <w:b/>
        </w:rPr>
        <w:t>E. 1</w:t>
      </w:r>
    </w:p>
    <w:p>
      <w:r>
        <w:t>a) Ex 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1- 3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(Roger Giroud, Basler Kommentar zum SchKG, vol. II, n. 25-26 ad art. 174 LEF; Amonn/Gasser , Grundriss des Schuldbetreibungs- und Konkursrechts, Berna 1997, § 36 n. 58 p. 294, § 38 n. 14 p. 305; Jürgen Brönnimann , Novenrecht und Weiterziehung des Entscheides des Konkursgerichtes gemäss Art. 174 E SchKG, p. 446 ss. in Festschrift H.U. Walder, Recht und Rechtsdurchsetzung, Zurigo 1994; SJZ 95 (1999) n. 8 p. 172). c) Con l'atto di appello la __________ ha prodotto uno scritto 10 luglio 2003 della creditrice, inviato alla Pretura del Distretto di Lugano, con cui quest'ultima ha ritirato l'istanza di fallimento, per cui risulta adempiuto il presupposto previsto all'art. 174 cpv. 2 n. 3 LEF. Per quel che concerne il presupposto della solvibilità va rilevato che dall'estratto delle esecuzioni 25 agosto 2003 dell'UE di Lugano risulta che contro l'appellante sono pendenti, oltre all'esecuzione in esame, 6 ulteriori procedure esecutive, tutte promosse nell'arco dell'ultimo anno per un valore complessivo di fr. 10'337.80. Per due esecuzioni della __________ per fr. 2'570.75 risp. fr. 1'391.60 il pignoramento è già stato eseguito, mentre per tre ulteriori esecuzioni  della __________ risp. della __________ per fr. 1'066.20 risp. fr. 658.-- risp. fr 2'242.50 le comminatorie di fallimento sono già state notificate all'escussa, due delle quali recentemente il 12  risp. il 24 giugno 2003. L'ultima esecuzione è stata promossa il 18 giugno 2003 dalla __________ per fr. 2'408.75 ed è giunta allo stadio di notifica del PE alla debitrice. Orbene il fatto che per cinque esecuzioni promosse per importi non molto elevati si sia giunti al pignoramento risp. ad emettere la comminatoria di fallimento, dimostra la difficoltà dell'appellante, che perdura ormai da  un anno, di far fronte ai suoi impegni e la sua impossibilità di saldare importi anche di poca entità, per cui può essere ritenuto che essa si trova in uno stato d'illiquidità. Non avendo pertanto l'appellante fornito i necessari riscontri oggettivi atti a rendere verosimile la sua solvibilità, l'art. 174 cpv. 2 LEF non può trovare applicazione. Di conseguenza il fallimento di __________ non può essere annullato.</w:t>
      </w:r>
    </w:p>
    <w:p>
      <w:r>
        <w:rPr>
          <w:b/>
        </w:rPr>
        <w:t>E. 1.1</w:t>
      </w:r>
    </w:p>
    <w:p>
      <w:r>
        <w:t>Di conseguenza è dichiarato il fallimento di __________, a far tempo da martedì __________ alle ore 10.00</w:t>
      </w:r>
    </w:p>
    <w:p>
      <w:r>
        <w:rPr>
          <w:b/>
        </w:rPr>
        <w:t>E. 2</w:t>
      </w:r>
    </w:p>
    <w:p>
      <w:r>
        <w:t>La tassa di giustizia in fr. 120.--, già anticipata dall'appellante,  resta a carico di __________. Non si assegnano indennità.</w:t>
      </w:r>
    </w:p>
    <w:p>
      <w:r>
        <w:rPr>
          <w:b/>
        </w:rPr>
        <w:t>E. 3</w:t>
      </w:r>
    </w:p>
    <w:p>
      <w:r>
        <w:t>Intimazione a: - __________ Comunicazione alla Pretura del Distretto di Lugano, Sezione</w:t>
      </w:r>
    </w:p>
    <w:p>
      <w:r>
        <w:rPr>
          <w:b/>
        </w:rPr>
        <w:t>E. 5</w:t>
      </w:r>
    </w:p>
    <w:p>
      <w:r>
        <w:t>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