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14.2003.20 vom 21. November 2002</w:t>
      </w:r>
    </w:p>
    <w:p>
      <w:r>
        <w:t>TI Tribunale d'appello, 2002-11-21, IT</w:t>
      </w:r>
    </w:p>
    <w:p>
      <w:r>
        <w:rPr>
          <w:b/>
        </w:rPr>
        <w:t xml:space="preserve">Quelle: </w:t>
      </w:r>
      <w:r>
        <w:t>https://mcp.opencaselaw.ch/entscheid/ti_gerichte_14.2003.20</w:t>
      </w:r>
    </w:p>
    <w:p>
      <w:r>
        <w:t>FR: TI_GERICHTE 14.2003.20 du 21 novembre 2002</w:t>
      </w:r>
    </w:p>
    <w:p>
      <w:r>
        <w:t>IT: TI_GERICHTE 14.2003.20 del 21 novembre 2002</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ll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Il debitore deve essere identico con colui il quale ha emesso il riconoscimento di debito e che risulta sul PE quale debitore (Daniel Staehelin, Basler Kommentar zum SchKG, vol. I, Basilea/Ginevra/Monaco, 1998, n. 50 ad art. 82 LEF). c) Dall'esame dello scritto 5 settembre 2001 (doc. B plico), inviato dall'arch. __________ alla __________, si evince dapprima l'indicazione dell'opera deliberata del seguente tenore: "DELIBERA OPERE DI __________ E FAX DEL 23.7.01 ABITAZIONI __________ ". Da questa indicazione è chiaramente deducibile che si tratta di opere destinate non all'architetto __________personalmente, bensì ad altri committenti indicati quali __________ e __________. L'escusso ha poi menzionato nel suddetto scritto che "in una riunione con i committenti" è stato imposto come termine per l'inizio lavori la fine di settembre. Con fax 17 settembre 2002 l'arch. __________ scrive poi alla segretaria della _________: "Ho ricevuto in data 13 settembre il pagamento parziale atteso dai Sigg. __________, posso dunque far fronte immediatamente al pagamento per conto del mio cliente __________della sua quota parte vostre fatture no. __________- __________- __________ (intestata a __________). ….. Spero che anche i sigg. __________possano ragionare e far fronte ai loro impegni. Per quanto riguarda il documento dove i __________ ci hanno incaricato di far fare il lavoro lo sto cercando… con il rientro della mia collaboratrice dalle ferie lunedì 23.09 sicuramente salta fuori (così potrà poi procedere con atto esecutivo direttamente ai __________)." Da questi documenti emerge che l'escusso ha deliberato i lavori non in suo nome ma in nome dei committenti __________e __________, per cui il riconoscimento di debito doc. B non è stato emesso dall'arch. __________. La questione a sapere se egli era autorizzato a rappresentare i committenti non deve essere decisa in questa sede. La procedente è rinviata alla procedura ordinaria.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