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14.2003.10 vom 11. August 2003</w:t>
      </w:r>
    </w:p>
    <w:p>
      <w:r>
        <w:t>TI Tribunale d'appello, 2003-08-11, IT</w:t>
      </w:r>
    </w:p>
    <w:p>
      <w:r>
        <w:rPr>
          <w:b/>
        </w:rPr>
        <w:t xml:space="preserve">Quelle: </w:t>
      </w:r>
      <w:r>
        <w:t>https://mcp.opencaselaw.ch/entscheid/ti_gerichte_14.2003.10</w:t>
      </w:r>
    </w:p>
    <w:p>
      <w:r>
        <w:t>FR: TI_GERICHTE 14.2003.10 du 11 août 2003</w:t>
      </w:r>
    </w:p>
    <w:p>
      <w:r>
        <w:t>IT: TI_GERICHTE 14.2003.10 del 11 agosto 2003</w:t>
      </w:r>
    </w:p>
    <w:p>
      <w:pPr>
        <w:pStyle w:val="Heading2"/>
      </w:pPr>
      <w:r>
        <w:t>Regeste</w:t>
      </w:r>
    </w:p>
    <w:p>
      <w:r>
        <w:t>Sentenza o decisione senza scheda</w:t>
      </w:r>
    </w:p>
    <w:p>
      <w:pPr>
        <w:pStyle w:val="Heading2"/>
      </w:pPr>
      <w:r>
        <w:t>Erwägungen</w:t>
      </w:r>
    </w:p>
    <w:p>
      <w:r>
        <w:rPr>
          <w:b/>
        </w:rPr>
        <w:t>E. 1</w:t>
      </w:r>
    </w:p>
    <w:p>
      <w:r>
        <w:t>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(Flavio Cometta, Il rigetto provvisorio dell’opposizione nella prassi giudiziaria ticinese, in Rep 1989 p. 337/338 con riferimenti). Anche un contratto può costituire in linea di principio riconoscimento di debito, ritenuto l'ossequio delle peculiarità del caso di specie.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pag. 331). c) La dichiarazione di riconoscimento di debito è una dichiarazione di volontà con la quale il debitore si obbliga a pagare una certa somma di denaro; deve essere chiara, esplicita, non equivoca, non discutibile o soggetta a interpretazione (Panchaud/Caprez, Die Rechtsöffnung, Zurigo 1980, § 1 n. 7 p. 3). d) Il procedente fonda la propria pretesa sul contratto di mandato per le prestazioni degli architetti del 2 marzo 2000 (doc. C) relativo alla costruzione della casa unifamiliare sita al mappale n. __________ di __________ sottoscritto in qualità di committenti da __________ e da __________ a, dal quale si evince (punto 2) che le prestazioni dell’architetto consistono nello svolgimento delle seguenti incombenze: - piani esecutivi provvisori (12%); - appalti, analisi delle offerte, proposte di delibera (6%); - piano delle scadenze (1%); - contratti con imprenditori e fornitori (1%); - piani esecutivi definitivi (9%); - direzione architettonica (5%); - direzione dei lavori (27 %); - liquidazione finale (2%); - documentazione dell’opera (1%); - direzione dei lavori di garanzia (1%). Ai punti n. 1 e n.</w:t>
      </w:r>
    </w:p>
    <w:p>
      <w:r>
        <w:rPr>
          <w:b/>
        </w:rPr>
        <w:t>E. 3</w:t>
      </w:r>
    </w:p>
    <w:p>
      <w:r>
        <w:t>Intimazione: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