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14.2002.93 vom 13. August 2003</w:t>
      </w:r>
    </w:p>
    <w:p>
      <w:r>
        <w:t>TI Tribunale d'appello, 2003-08-13, IT</w:t>
      </w:r>
    </w:p>
    <w:p>
      <w:r>
        <w:rPr>
          <w:b/>
        </w:rPr>
        <w:t xml:space="preserve">Quelle: </w:t>
      </w:r>
      <w:r>
        <w:t>https://mcp.opencaselaw.ch/entscheid/ti_gerichte_14.2002.93</w:t>
      </w:r>
    </w:p>
    <w:p>
      <w:r>
        <w:t>FR: TI_GERICHTE 14.2002.93 du 13 août 2003</w:t>
      </w:r>
    </w:p>
    <w:p>
      <w:r>
        <w:t>IT: TI_GERICHTE 14.2002.93 del 13 agosto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CPC), non è contestata dall’appellante ed è conforme alla giurisprudenza del Tribunale federale (STF 8 febbraio 2001 [5P.475/2000]) e all’art. 99 cpv. 3 CPC; che le altre censure (carente legittimazione di __________; preclusione della parte istante; estromissione dei doc. D, E, F e G prodotti all’udienza 30 agosto 2002) andranno esaminate dal primo giudice unitamente alle questioni di merito dopo l’udienza di discussione; che a futura memoria occorre osservare come, per il principio di celerità, il giudice del rigetto dell’opposizione, confrontato con un’eccezione di carente legittimazione di una parte o del suo patrocinatore, deve nondimeno tenere l’udienza e sentire le parti su tutte le questioni formali e di merito, questioni che risolverà in una volta con la sentenza; che l’appello, nella misura in cui è ammissibile, va quindi parzialmente accolto; che le spese seguono la reciproca soccombenza mentre non si assegnano indennità siccome la parte appellata non ha presentato osservazioni (art. 48, 49, 61 cpv. 1 e 62 cpv. 1 OTLEF). Richiamati gli art. 94, 95, 96, 99, 100, 145, 285 CPC; 25 LALEF; 48, 49, 61, 62 OTLEF; pronuncia: 1. Nella misura in cui è ammissibile, l’appello 9 ottobre 2002 di __________, è parzialmente accolto. 1.1. Di conseguenza, il dispositivo n. 1 della decisione 1° ottobre 2002 della Segretaria Assessore della Pretura del Distretto di Lugano, Sezione 5, è annullato. 2. La tassa di giustizia di fr. 200.--, già anticipata dall’appellante, è posta a carico delle parti in ragione di metà ciascuna. Non si assegnano indennità. 3. Intimazione a: – __________ Comunicazione alla Pretura del Distretto di Lugano, Sezione 5. Per la Camera di esecuzione e fallimenti del Tribunale d’appello Il vicepresidente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