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14.2002.22 vom 24. April 2002</w:t>
      </w:r>
    </w:p>
    <w:p>
      <w:r>
        <w:t>TI Tribunale d'appello, 2002-04-24, IT</w:t>
      </w:r>
    </w:p>
    <w:p>
      <w:r>
        <w:rPr>
          <w:b/>
        </w:rPr>
        <w:t xml:space="preserve">Quelle: </w:t>
      </w:r>
      <w:r>
        <w:t>https://mcp.opencaselaw.ch/entscheid/ti_gerichte_14.2002.22</w:t>
      </w:r>
    </w:p>
    <w:p>
      <w:r>
        <w:t>FR: TI_GERICHTE 14.2002.22 du 24 avril 2002</w:t>
      </w:r>
    </w:p>
    <w:p>
      <w:r>
        <w:t>IT: TI_GERICHTE 14.2002.22 del 24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24.04.2002 14.2002.22</w:t>
      </w:r>
    </w:p>
    <w:p>
      <w:r>
        <w:t>Sentenza o decisione senza scheda</w:t>
      </w:r>
    </w:p>
    <w:p>
      <w:r>
        <w:t>Incarto n. 14.2002.00022 Lugano 24 aprile 2002 /CJ/fc/dp In nome della Repubblica e Cantone del Ticino La Camera di esecuzione e fallimenti del Tribunale d'appello composta dei giudici: Cometta, presidente, Pellegrini e Chiesa (in sostituzione del giudice Rusca, assente) segretario: Jaques, vicecancelliere statuendo sulla causa a procedura sommaria appellabile (OS.2001.21) promossa con istanza 2 novembre 2001 di opposizione al sequestro n. __________ dell’UE di Lugano da __________ patr. dall’avv. __________ contro __________ patr. dall’avv. __________ richiamato l’appello 18 marzo 2002 inoltrato dall’opponente contro la sentenza 4 marzo 2002 della Pretore del Distretto di Lugano, Sezione 5; visto che con scritto 18 aprile 2002, l’opponente ha dichiarato ritirare l’appello, divenuto privo di oggetto con la rinuncia al sequestro da parte del sequestrante nonché il ritiro dell’esecuzione a convalida del medesimo; considerato come la procedura in esame sia così divenuta priva d'oggetto; atteso che le parti hanno convenuto la rifusione delle spese a chi le ha anticipate e la compensazione delle ripetibili; rilevato che per principio giurisprudenziale indiscusso, la parte che rende priva d'oggetto una procedura risulta soccombente ai fini del giudizio su spese e indennità ( DTF 113 III 110 cons. 3a), eccezione fatta nell'evenienza in cui le parti ne concordino un diverso riparto, ciò che non è il caso nella presente causa; dato che in caso di ritiro, la tassa di giustizia è proporzionata agli atti compiuti, tenendo conto del valore litigioso (cfr. art. 21 LTG); pronuncia: 1. L'appello 18 marzo 2002 di __________, è stralciato dai ruoli per intervenuto ritiro. 2. La tassa di giustizia di fr. 200.--, anticipata dall'appellante, è posta a suo carico. La parte eccedente dell’anticipo, pari a fr. 800.--, è restituita all’appellante. Non si assegnano indennità. 3. Intimazione a:  - avv. __________ Comunicazione alla Pretura di Lugano, Sezione 5. Per la Camera di esecuzione e fallimenti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