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14.2002.110 vom 6. Juni 2003</w:t>
      </w:r>
    </w:p>
    <w:p>
      <w:r>
        <w:t>TI Tribunale d'appello, 2003-06-06, IT</w:t>
      </w:r>
    </w:p>
    <w:p>
      <w:r>
        <w:rPr>
          <w:b/>
        </w:rPr>
        <w:t xml:space="preserve">Quelle: </w:t>
      </w:r>
      <w:r>
        <w:t>https://mcp.opencaselaw.ch/entscheid/ti_gerichte_14.2002.110</w:t>
      </w:r>
    </w:p>
    <w:p>
      <w:r>
        <w:t>FR: TI_GERICHTE 14.2002.110 du 6 juin 2003</w:t>
      </w:r>
    </w:p>
    <w:p>
      <w:r>
        <w:t>IT: TI_GERICHTE 14.2002.110 del 6 giugno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ad § 15, ultimi due trattini); che, salvo clausola espressamente iscritta sul vaglia cambiario pagabile a vista o a certo tempo vista (cfr. art. 995 CO, al quale rinvia l’art. 1098 cpv. 2 CO), interessi sono dovuti solo dal momento della regolare presentazione; che l’appello va quindi accolto; che le spese e le indennità seguono la soccombenza (art. 48, 49, 61 cpv. 1 e 62 cpv. 1 OTLEF). Richiamati gli art. 82 LEF; 995, 1022, 1024, 1066, 1067, 1096, 1098 CO; 48, 49, 61, 62 OTLEF; pronuncia: 1. L’appello 27 novembre 2002 di __________, è accolto. 1.1. Di conseguenza, i dispositivi n. 1 e 2 della sentenza 19 novembre 2002 (EF.__________) della Pretore del Distretto di Lugano, Sezione 5, sono riformati come segue: “ 1. L’istanza è respinta. 2. La tassa di giustizia in fr. 180.-- è posta a carico di __________, __________, la quale rifonderà a __________ fr. 300.-- a titolo d’indennità.” 2. La tassa di giustizia di fr. 270.--, già anticipata da __________, è posta a carico di __________, che rifonderà a __________ fr. 300.-- a titolo di indennità. 3. Intimazione a:__________ Comunicazione alla Pretura di Lugano, Sezione 5. Per la Camera di esecuzione e fallimenti del Tribunale d’appello Il presidente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