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14.2002.104 vom 26. Mai 2003</w:t>
      </w:r>
    </w:p>
    <w:p>
      <w:r>
        <w:t>TI Tribunale d'appello, 2003-05-26, IT</w:t>
      </w:r>
    </w:p>
    <w:p>
      <w:r>
        <w:rPr>
          <w:b/>
        </w:rPr>
        <w:t xml:space="preserve">Quelle: </w:t>
      </w:r>
      <w:r>
        <w:t>https://mcp.opencaselaw.ch/entscheid/ti_gerichte_14.2002.104</w:t>
      </w:r>
    </w:p>
    <w:p>
      <w:r>
        <w:t>FR: TI_GERICHTE 14.2002.104 du 26 mai 2003</w:t>
      </w:r>
    </w:p>
    <w:p>
      <w:r>
        <w:t>IT: TI_GERICHTE 14.2002.104 del 26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11 novembre 2002 __________, è irricevibile.</w:t>
      </w:r>
    </w:p>
    <w:p>
      <w:r>
        <w:rPr>
          <w:b/>
        </w:rPr>
        <w:t>E. 2</w:t>
      </w:r>
    </w:p>
    <w:p>
      <w:r>
        <w:t>La tassa di giustizia di fr. 100.--, già anticipata dall’appellante, rimane a suo carico. Non si assegnano indennità.</w:t>
      </w:r>
    </w:p>
    <w:p>
      <w:r>
        <w:rPr>
          <w:b/>
        </w:rPr>
        <w:t>E. 3</w:t>
      </w:r>
    </w:p>
    <w:p>
      <w:r>
        <w:t>Intimazione a: – __________ Comunicazione alla Pretura di Lugano, Sezione 5. Per la Camera di esecuzione e fallimenti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