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14.2002.00002 vom 11. April 2002</w:t>
      </w:r>
    </w:p>
    <w:p>
      <w:r>
        <w:t>TI Tribunale d'appello, 2002-04-11, IT</w:t>
      </w:r>
    </w:p>
    <w:p>
      <w:r>
        <w:rPr>
          <w:b/>
        </w:rPr>
        <w:t xml:space="preserve">Quelle: </w:t>
      </w:r>
      <w:r>
        <w:t>https://mcp.opencaselaw.ch/entscheid/ti_gerichte_14.2002.00002</w:t>
      </w:r>
    </w:p>
    <w:p>
      <w:r>
        <w:t>FR: TI_GERICHTE 14.2002.00002 du 11 avril 2002</w:t>
      </w:r>
    </w:p>
    <w:p>
      <w:r>
        <w:t>IT: TI_GERICHTE 14.2002.00002 del 11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al 14 gennaio 2002 sono stati emessi 7 attestati di carenza di beni per un importo complessivo di fr. 29'729.40. Sulla base di queste indicazioni non può essere ritenuto che l'appellante è in grado di far fronte ai suoi impegni finanziari, per cui nemmeno il presupposto della solvibilità risulta adempiuto. Di conseguenza neppure l'art. 174 cpv. 2 LEF è applicabile alla fattispecie, per cui il fallimento non può essere annullato. 3. L'appello 10 gennaio 2002 __________ va quindi respinto. Di conseguenza, essendo stato concesso effetto sospensivo parziale all'appello, il fallimento deve essere nuovamente pronunciato. La tassa di giustizia è posta a carico dell'appellante (art. 49 OTLEF). Non si assegnano indennità, la parte appellata non avendo presentato osservazioni (art. 62 cpv. 1 OTLEF). Per questi motivi, richiamato l'art. 174 LEF pronuncia: 1. L'appello 10 gennaio 2002 __________ è respinto. 1.1. Di conseguenza è dichiarato il fallimento di __________ a far tempo da martedì 16 aprile 2002 alle ore 10:00 2. La tassa di giustizia di fr. 120.--, già anticipata dall'appellante, resta a carico di __________. Non si assegnano indennità. 3. Intimazione a:  - __________; Comunicazione alla Pretura del Distretto di Lugano, Sezione 5.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