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14.2001.99 vom 11. Dezember 2001</w:t>
      </w:r>
    </w:p>
    <w:p>
      <w:r>
        <w:t>TI Tribunale d'appello, 2001-12-11, IT</w:t>
      </w:r>
    </w:p>
    <w:p>
      <w:r>
        <w:rPr>
          <w:b/>
        </w:rPr>
        <w:t xml:space="preserve">Quelle: </w:t>
      </w:r>
      <w:r>
        <w:t>https://mcp.opencaselaw.ch/entscheid/ti_gerichte_14.2001.99</w:t>
      </w:r>
    </w:p>
    <w:p>
      <w:r>
        <w:t>FR: TI_GERICHTE 14.2001.99 du 11 décembre 2001</w:t>
      </w:r>
    </w:p>
    <w:p>
      <w:r>
        <w:t>IT: TI_GERICHTE 14.2001.99 del 11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novembre 2001 di __________ va quindi respinto. Di conseguenza, essendo stato concesso effetto sospensivo parziale all'appello, il fallimento deve essere nuovamente pronunciato. La tassa di giustizia è posta a carico dell'appellante (art. 49 OTLEF). Non si assegnano indennità, in mancanza di petitum in tal senso da parte dell'appellata (art. 62 cpv. 1 OTLEF). Per questi motivi, richiamato l'art. 174 cpv. 2 LEF pronuncia: 1. L'appello 9 novembre 2001 di __________, è respinto. 1.1.    Di conseguenza è dichiarato il fallimento di __________, a far tempo da giovedì __________ alle ore 10.00 2. La tassa di giustizia in fr. 120.--, già anticipata dall'appellante, resta a carico di __________. Non si assegnano indennità. 3 . Intimazione a:      -   __________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