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14.2001.89 vom 14. November 2001</w:t>
      </w:r>
    </w:p>
    <w:p>
      <w:r>
        <w:t>TI Tribunale d'appello, 2001-11-14, IT</w:t>
      </w:r>
    </w:p>
    <w:p>
      <w:r>
        <w:rPr>
          <w:b/>
        </w:rPr>
        <w:t xml:space="preserve">Quelle: </w:t>
      </w:r>
      <w:r>
        <w:t>https://mcp.opencaselaw.ch/entscheid/ti_gerichte_14.2001.89</w:t>
      </w:r>
    </w:p>
    <w:p>
      <w:r>
        <w:t>FR: TI_GERICHTE 14.2001.89 du 14 novembre 2001</w:t>
      </w:r>
    </w:p>
    <w:p>
      <w:r>
        <w:t>IT: TI_GERICHTE 14.2001.89 del 14 novembre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L'appellazione 12 ottobre 2001 di __________, è irricevibile siccome tardiva.</w:t>
      </w:r>
    </w:p>
    <w:p>
      <w:r>
        <w:rPr>
          <w:b/>
        </w:rPr>
        <w:t>E. 2</w:t>
      </w:r>
    </w:p>
    <w:p>
      <w:r>
        <w:t>La tassa di giustizia di fr. 50.-- è posta a carico di __________.</w:t>
      </w:r>
    </w:p>
    <w:p>
      <w:r>
        <w:rPr>
          <w:b/>
        </w:rPr>
        <w:t>E. 3</w:t>
      </w:r>
    </w:p>
    <w:p>
      <w:r>
        <w:t>Intimazione a:     - __________ Comunicazione alla Pretura di Locarno-Città. Per la Camera di esecuzione e fallimenti del Tribunale d’appello Il presidente                                                                            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