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14.2001.59 vom 8. August 2001</w:t>
      </w:r>
    </w:p>
    <w:p>
      <w:r>
        <w:t>TI Tribunale d'appello, 2001-08-08, IT</w:t>
      </w:r>
    </w:p>
    <w:p>
      <w:r>
        <w:rPr>
          <w:b/>
        </w:rPr>
        <w:t xml:space="preserve">Quelle: </w:t>
      </w:r>
      <w:r>
        <w:t>https://mcp.opencaselaw.ch/entscheid/ti_gerichte_14.2001.59</w:t>
      </w:r>
    </w:p>
    <w:p>
      <w:r>
        <w:t>FR: TI_GERICHTE 14.2001.59 du 8 août 2001</w:t>
      </w:r>
    </w:p>
    <w:p>
      <w:r>
        <w:t>IT: TI_GERICHTE 14.2001.59 del 8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giugno 2001 __________, è irricevibile siccome tardiva. 2. Non si preleva la tassa di giustizia e non si assegnano indennità. 3. Intimazione: - __________ Per la Camera di esecuzione e fallimenti del Tribunale d’appello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