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14.2000.85 vom 22. November 2000</w:t>
      </w:r>
    </w:p>
    <w:p>
      <w:r>
        <w:t>TI Tribunale d'appello, 2000-11-22, IT</w:t>
      </w:r>
    </w:p>
    <w:p>
      <w:r>
        <w:rPr>
          <w:b/>
        </w:rPr>
        <w:t xml:space="preserve">Quelle: </w:t>
      </w:r>
      <w:r>
        <w:t>https://mcp.opencaselaw.ch/entscheid/ti_gerichte_14.2000.85</w:t>
      </w:r>
    </w:p>
    <w:p>
      <w:r>
        <w:t>FR: TI_GERICHTE 14.2000.85 du 22 novembre 2000</w:t>
      </w:r>
    </w:p>
    <w:p>
      <w:r>
        <w:t>IT: TI_GERICHTE 14.2000.85 del 22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90.--, già anticipata da __________ resta a suo carico.</w:t>
      </w:r>
    </w:p>
    <w:p>
      <w:r>
        <w:rPr>
          <w:b/>
        </w:rPr>
        <w:t>E. 3</w:t>
      </w:r>
    </w:p>
    <w:p>
      <w:r>
        <w:t>Intimazione a:  - __________ Comunicazione alla Pretura della Giurisdizione di Locarno-Città.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