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14.2000.53 vom 13. Juni 2000</w:t>
      </w:r>
    </w:p>
    <w:p>
      <w:r>
        <w:t>TI Tribunale d'appello, 2000-06-13, IT</w:t>
      </w:r>
    </w:p>
    <w:p>
      <w:r>
        <w:rPr>
          <w:b/>
        </w:rPr>
        <w:t xml:space="preserve">Quelle: </w:t>
      </w:r>
      <w:r>
        <w:t>https://mcp.opencaselaw.ch/entscheid/ti_gerichte_14.2000.53</w:t>
      </w:r>
    </w:p>
    <w:p>
      <w:r>
        <w:t>FR: TI_GERICHTE 14.2000.53 du 13 juin 2000</w:t>
      </w:r>
    </w:p>
    <w:p>
      <w:r>
        <w:t>IT: TI_GERICHTE 14.2000.53 del 13 giugno 2000</w:t>
      </w:r>
    </w:p>
    <w:p>
      <w:pPr>
        <w:pStyle w:val="Heading2"/>
      </w:pPr>
      <w:r>
        <w:t>Regeste</w:t>
      </w:r>
    </w:p>
    <w:p>
      <w:r>
        <w:t>Sentenza o decisione senza scheda</w:t>
      </w:r>
    </w:p>
    <w:p>
      <w:pPr>
        <w:pStyle w:val="Heading2"/>
      </w:pPr>
      <w:r>
        <w:t>Erwägungen</w:t>
      </w:r>
    </w:p>
    <w:p>
      <w:r>
        <w:rPr>
          <w:b/>
        </w:rPr>
        <w:t>E. 1</w:t>
      </w:r>
    </w:p>
    <w:p>
      <w:r>
        <w:t>Giusta l'art. 172 n. 3 LEF il giudice rigetta la domanda di fallimento quando il debitore provi con documenti che il debito compresi gli interessi è stato estinto. Per l'art. 174 cpv. 1 LEF la decisione del giudice del fallimento può essere deferita all'autorità giudiziaria superiore entro dieci giorni dalla notificazione. Le parti possono avvalersi di fatti nuovi, se questi si sono verificati anteriormente alla decisione di prima istanza.</w:t>
      </w:r>
    </w:p>
    <w:p>
      <w:r>
        <w:rPr>
          <w:b/>
        </w:rPr>
        <w:t>E. 2</w:t>
      </w:r>
    </w:p>
    <w:p>
      <w:r>
        <w:t>L'appellante adduce per la prima volta in sede d'appello di avere saldato il suo debito prima della declaratoria di fallimento. A sostegno del suo assunto liberatorio ha prodotto quanto indicato nella narrativa fattuale sub C. Questi documenti costituiscono prova sufficiente dell'avvenuto pagamento ante declaratoria di decozione: il fallimento va quindi annullato ex art. 174 cpv. 1 LEF.</w:t>
      </w:r>
    </w:p>
    <w:p>
      <w:r>
        <w:rPr>
          <w:b/>
        </w:rPr>
        <w:t>E. 3</w:t>
      </w:r>
    </w:p>
    <w:p>
      <w:r>
        <w:t>Le spese dell'Ufficio dei fallimenti di Lugano, da anticipare come di rito, sono poste a carico della __________ II. La tassa di giustizia di fr. 120.-- del presente giudizio, già anticipata dall'appellante, resta a suo carico. III. Intimazione: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