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14.2000.44 vom 26. Juni 2000</w:t>
      </w:r>
    </w:p>
    <w:p>
      <w:r>
        <w:t>TI Tribunale d'appello, 2000-06-26, IT</w:t>
      </w:r>
    </w:p>
    <w:p>
      <w:r>
        <w:rPr>
          <w:b/>
        </w:rPr>
        <w:t xml:space="preserve">Quelle: </w:t>
      </w:r>
      <w:r>
        <w:t>https://mcp.opencaselaw.ch/entscheid/ti_gerichte_14.2000.44</w:t>
      </w:r>
    </w:p>
    <w:p>
      <w:r>
        <w:t>FR: TI_GERICHTE 14.2000.44 du 26 juin 2000</w:t>
      </w:r>
    </w:p>
    <w:p>
      <w:r>
        <w:t>IT: TI_GERICHTE 14.2000.44 del 26 giugno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26.06.2000 14.2000.44</w:t>
      </w:r>
    </w:p>
    <w:p>
      <w:r>
        <w:t>Sentenza o decisione senza scheda</w:t>
      </w:r>
    </w:p>
    <w:p>
      <w:r>
        <w:t>Incarto n. 14.2000.00044 Lugano 26 giugno 2000 /B/fc/kc In nome della Repubblica e Cantone del Ticino La Camera di esecuzione e fallimenti del Tribunale d'appello composta dei giudici: Cometta, presidente, Pellegrini e Zali segretaria: Baur Martinelli, vicecancelliera statuendo sulla causa a procedura sommaria appellabile promossa con istanza 29 febbraio 2000 da __________ (patr. da: avv. __________ contro __________ tendente ad ottenere il rigetto provvisorio dell'opposizione interposta al PE n. __________ del 7/9 dicembre 1999 dell'UEF di Locarno; sulla quale istanza il Pretore della Giurisdizione di Locarno-Città con sentenza 3 aprile 2000 ha così deciso: "1.    L'istanza è respinta. 2.    Le spese e la tassa di giustizia per complessivi fr. 320.-- sono poste a carico dell'istante, la quale rifonderà alla convenuta fr. 300.-- di indennità." Con scritto 14 giugno 2000 la patrocinatrice della __________ trasmesso copia di un telefax 13 giugno 2000, in cui la __________ ha comunicato alla procedente che avrebbe provveduto al versamento a saldo dello scoperto inerente la procedura in oggetto; preso atto che la patrocinatrice della creditrice __________, essendo la parte debitrice acquiescente, ha chiesto che ne sia dato atto alle parti, che sia stralciata la lite dal ruolo e che sia giudicato unicamente sulle spese; considerato come la procedura in esame sia così divenuta priva d'oggetto; rilevato che per principio giurisprudenziale indiscusso, la parte che rende priva d'oggetto una procedura risulta soccombente ai fini del giudizio su spese e indennità (DTF 113 III 110 cons. 3a), eccezione fatta nell'evenienza in cui le parti ne concordino un diverso riparto; ritenuto che la __________ con la sua acquiescenza ha reso priva d'oggetto la procedura che ci occupa, per cui risulta soccombente per quel che riguarda le spese; pronuncia:           1. L'appello 14 aprile 2000 della __________è stralciato dai ruoli nel senso dei considerandi. 2. La tassa di giustizia di fr. 100.--, già anticipata dall'appellante, è posta a carico della __________ 3. Intimazione: – __________ Comunicazione alla Pretura della Giurisdizione di Locarno-Città. Per la Camera di esecuzione e fallimenti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