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14.2000.16 vom 27. April 2000</w:t>
      </w:r>
    </w:p>
    <w:p>
      <w:r>
        <w:t>TI Tribunale d'appello, 2000-04-27, IT</w:t>
      </w:r>
    </w:p>
    <w:p>
      <w:r>
        <w:rPr>
          <w:b/>
        </w:rPr>
        <w:t xml:space="preserve">Quelle: </w:t>
      </w:r>
      <w:r>
        <w:t>https://mcp.opencaselaw.ch/entscheid/ti_gerichte_14.2000.16</w:t>
      </w:r>
    </w:p>
    <w:p>
      <w:r>
        <w:t>FR: TI_GERICHTE 14.2000.16 du 27 avril 2000</w:t>
      </w:r>
    </w:p>
    <w:p>
      <w:r>
        <w:t>IT: TI_GERICHTE 14.2000.16 del 27 aprile 2000</w:t>
      </w:r>
    </w:p>
    <w:p>
      <w:pPr>
        <w:pStyle w:val="Heading2"/>
      </w:pPr>
      <w:r>
        <w:t>Volltext</w:t>
      </w:r>
    </w:p>
    <w:p>
      <w:r>
        <w:t>Incarto n.14.2000.00016</w:t>
      </w:r>
    </w:p>
    <w:p>
      <w:r>
        <w:t>Lugano</w:t>
      </w:r>
    </w:p>
    <w:p>
      <w:r>
        <w:t>27 aprile 2000B/fc/rf</w:t>
      </w:r>
    </w:p>
    <w:p>
      <w:r>
        <w:t>In nomedella Repubblica e Cantonedel Ticino</w:t>
      </w:r>
    </w:p>
    <w:p>
      <w:r>
        <w:t>La Camera di esecuzione e fallimentidel Tribunale d'appello</w:t>
      </w:r>
    </w:p>
    <w:p>
      <w:r>
        <w:t>composta dei giudici:</w:t>
      </w:r>
    </w:p>
    <w:p>
      <w:r>
        <w:t>Cometta, presidente,Pellegrini, Zali</w:t>
      </w:r>
    </w:p>
    <w:p>
      <w:r>
        <w:t>segretaria:</w:t>
      </w:r>
    </w:p>
    <w:p>
      <w:r>
        <w:t>Baur Martinelli, vicecancelliera</w:t>
      </w:r>
    </w:p>
    <w:p>
      <w:r>
        <w:t>statuendo sulla causa a procedura sommaria appellabile promossa con istanza 1. dicembre 1999 da</w:t>
      </w:r>
    </w:p>
    <w:p>
      <w:r>
        <w:t>__________patr. da: avv. __________</w:t>
      </w:r>
    </w:p>
    <w:p>
      <w:r>
        <w:t>contro</w:t>
      </w:r>
    </w:p>
    <w:p>
      <w:r>
        <w:t>__________</w:t>
      </w:r>
    </w:p>
    <w:p>
      <w:r>
        <w:t>patr. da: avv. __________</w:t>
      </w:r>
    </w:p>
    <w:p>
      <w:r>
        <w:t>tendente ad ottenere il rigetto provvisorio dell'opposizione interposta al PE n. __________ del 9 novembre 1999 dell'UE di Lugano;</w:t>
      </w:r>
    </w:p>
    <w:p>
      <w:r>
        <w:t>sulla quale istanza la Pretore del Distretto di Lugano, Sezione 5, con sentenza 18 febbraio 2000 ha così deciso:</w:t>
      </w:r>
    </w:p>
    <w:p>
      <w:r>
        <w:t>"1. L'istanza è respinta.</w:t>
      </w:r>
    </w:p>
    <w:p>
      <w:r>
        <w:t>2. La tassa di giustizia in fr. 350.--, da anticipare dalla parte istante, è posta</w:t>
      </w:r>
    </w:p>
    <w:p>
      <w:r>
        <w:t>a suo carico, con l'obbligo di rifondere alla controparte fr. 2'500.-- a titolo</w:t>
      </w:r>
    </w:p>
    <w:p>
      <w:r>
        <w:t>di indennità."</w:t>
      </w:r>
    </w:p>
    <w:p>
      <w:r>
        <w:t>Sentenza dedotta tempestivamente in appello dalla procedente che con atto 29 febbraio 2000 ha postulato l'accoglimento dell'istanza, con protesta di spese e ripetibili;</w:t>
      </w:r>
    </w:p>
    <w:p>
      <w:r>
        <w:t>con osservazioni 24 marzo 2000 la parte appellata si è opposta al gravame, protestate spese e ripetibili;</w:t>
      </w:r>
    </w:p>
    <w:p>
      <w:r>
        <w:t>il 20 aprile 2000 il patrocinatore dell'appellante ha comunicato che la __________ ha proceduto a pagare integralmente l'importo dovuto per capitale e interessi e a saldare la compartecipazione pattuita alle spese e onorari sostenuti dall'appellante per le procedure d'appello, per cui le spese d'appello rimangono a carico di chi le ha anticipate, compensate le ripetibili;</w:t>
      </w:r>
    </w:p>
    <w:p>
      <w:r>
        <w:t>ritenuta pertanto l'acquiescenza della parte appellata, la procedura d'appello va stralciata dai ruoli;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