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14.2000.125 vom 4. April 2001</w:t>
      </w:r>
    </w:p>
    <w:p>
      <w:r>
        <w:t>TI Tribunale d'appello, 2001-04-04, IT</w:t>
      </w:r>
    </w:p>
    <w:p>
      <w:r>
        <w:rPr>
          <w:b/>
        </w:rPr>
        <w:t xml:space="preserve">Quelle: </w:t>
      </w:r>
      <w:r>
        <w:t>https://mcp.opencaselaw.ch/entscheid/ti_gerichte_14.2000.125</w:t>
      </w:r>
    </w:p>
    <w:p>
      <w:r>
        <w:t>FR: TI_GERICHTE 14.2000.125 du 4 avril 2001</w:t>
      </w:r>
    </w:p>
    <w:p>
      <w:r>
        <w:t>IT: TI_GERICHTE 14.2000.125 del 4 aprile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agosto 1999 (doc. N) hanno rilevato che le 4 porte installate presentano a livello di serratura gravi difetti (impossibilità di accesso, rottura, ecc.) e non sono state riparate. Questi scritti non rappresentano riscontri oggettivi atti a rendere verosimile il non corretto adempimento della fornitura di cui alla conferma d'ordine doc. D, trattandosi unicamente di scritti di parte senza qualsivoglia riscontro oggettivo. Il doc. D costituisce pertanto valido riconoscimento di debito ex art. 82 LEF per fr. 771.90. Contrariamente a quanto ritenuto in prima sede le conferme d'ordine doc. C e D costituiscono validi titoli di rigetto provvisorio dell'opposizione ex art. 82 LEF per fr. 14'834.95 (= fr. 14'063.05 + 771.90) oltre interessi al 5% (art. 104 cpv. 1 CO), in mancanza di diversa pattuizione tra le parti, dal 20 maggio 1999. In tal senso va riformata la sentenza pretorile. 3. L'appello 7 dicembre 2000 della ____________________ va quindi parzialmente accolto. La tassa di giustizia segue il grado di soccombenza nel rapporto di 1/2 per ciascuna parte compensate le ripetibili (art. 48, 49, 61 cpv. 1 e 62 cpv. 1 OTLEF). Per i quali motivi, richiamato l'art. 82 LEF pronuncia: I. L'appello 7 dicembre 2000 della __________ è parzialmente accolto. Di conseguenza la sentenza 28 novembre 2000 del Segretario assessore della Pretura di Bellinzona è così riformata: " 1. L'istanza 8 novembre 2000 della __________, è parzialmente accolta. Di conseguenza l'opposizione interposta da __________ al PE n. __________del 21 agosto/31 ottobre 2000 dell'UEF di Bellinzona è rigettata in via provvisoria limitatamente a fr. 14'834.95 oltre interessi al 5% dal 20 maggio 1999. 2. La tassa di giustizia di fr. 160.--, da anticipare dalla parte istante, è posta per 1/2 a carico della __________ e per 1/2 a carico di __________, compesate le indennità". II. La tassa di giustizia del presente giudizio di fr. 240.--, già anticipata dall'appellante, è posta per 1/2 a carico della __________ e per 1/2 a carico di __________, compensate le indennità. III. Intimazione a:  - __________ Comunicazione alla Pretura di Bellinzona.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