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14.2000.00075 vom 22. August 2000</w:t>
      </w:r>
    </w:p>
    <w:p>
      <w:r>
        <w:t>TI Tribunale d'appello, 2000-08-22, IT</w:t>
      </w:r>
    </w:p>
    <w:p>
      <w:r>
        <w:rPr>
          <w:b/>
        </w:rPr>
        <w:t xml:space="preserve">Quelle: </w:t>
      </w:r>
      <w:r>
        <w:t>https://mcp.opencaselaw.ch/entscheid/ti_gerichte_14.2000.00075</w:t>
      </w:r>
    </w:p>
    <w:p>
      <w:r>
        <w:t>FR: TI_GERICHTE 14.2000.00075 du 22 août 2000</w:t>
      </w:r>
    </w:p>
    <w:p>
      <w:r>
        <w:t>IT: TI_GERICHTE 14.2000.00075 del 22 agosto 2000</w:t>
      </w:r>
    </w:p>
    <w:p>
      <w:pPr>
        <w:pStyle w:val="Heading2"/>
      </w:pPr>
      <w:r>
        <w:t>Regeste</w:t>
      </w:r>
    </w:p>
    <w:p>
      <w:r>
        <w:t>Sentenza o decisione senza scheda</w:t>
      </w:r>
    </w:p>
    <w:p>
      <w:pPr>
        <w:pStyle w:val="Heading2"/>
      </w:pPr>
      <w:r>
        <w:t>Volltext</w:t>
      </w:r>
    </w:p>
    <w:p>
      <w:r>
        <w:t>Ticino Tribunale di appello diritto civile La Camera di esecuzione e fallimenti 22.08.2000 14.2000.00075</w:t>
      </w:r>
    </w:p>
    <w:p>
      <w:r>
        <w:t>Sentenza o decisione senza scheda</w:t>
      </w:r>
    </w:p>
    <w:p>
      <w:r>
        <w:t>Incarto n. 14.2000.00075 Lugano 22 agosto 2000 /B/fc/dp In nome della Repubblica e Cantone del Ticino La Camera di esecuzione e fallimenti del Tribunale d'appello composta dei giudici: Cometta, presidente, Pellegrini e Zali segretaria: Baur Martinelli, vicecancelliera Statuendo sulla causa fallimentare dipendente dall'istanza 6 giugno 2000 presentata da __________ contro __________ patr. dall’avv. __________ sulla cui istanza la Pretore del Distretto di Lugano, Sezione 5, con sentenza 5 luglio 2000 ha così deciso: " 1. È pronunciato il fallimento della __________, a far tempo da mercoledì 5 luglio 2000 alle ore 14.00." 2./3./4. omissis" richiamata la diffida 18 luglio 2000 del Presidente di questa Camera mediante la quale al ricorrente veniva assegnato un termine scadente il 7 agosto 2000 per effettuare sul c.c.p. 69-10370-9 del Tribunale d’appello -introiti AGITI- un deposito di fr. 120.-- a titolo di anticipo per le presunte spese giudiziarie, con la comminatoria che, in caso di mancato versamento dell'importo entro il termine fissato, il ricorso sarebbe stato dichiarato deserto ai sensi dell'art. 312 CPC; preso atto come il termine in questione sia infruttuosamente trascorso; ritenuto che, essendo stato con ordinanza 18/19 luglio 2000 concesso all'appello della __________ effetto sospensivo parziale, con lo stralcio dai ruoli della causa per mancato versamento dell'anticipo ne va espressamente dichiarato il fallimento. Pronuncia: 1. L'appello 17 luglio __________, avverso la decisione 5 luglio 2000 della Pretore del Distretto di Lugano, Sezione 5, è stralciato dai ruoli per mancato versamento dell'anticipo. 1.1. Di conseguenza è pronunciato il fallimento della __________ a far tempo da venerdì 25 agosto 2000 alle ore 10:00 2. Le spese del presente giudizio con tassa di giustizia per complessivi fr. 50.-- sono poste a carico dell'appellante. 3. È ordinata la pubblicazione dei punti 1. e 1.1. del presente dispositivo sul FUC e sul FUSC. 4. Intimazione a:  -    __________ Comunicazione alla Pretura del Distretto di Lugano, Sezione 5. Per la Camera di esecuzione e fallimenti del Tribunale di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