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14.2000.00058 vom 26. Juni 2000</w:t>
      </w:r>
    </w:p>
    <w:p>
      <w:r>
        <w:t>TI Tribunale d'appello, 2000-06-26, IT</w:t>
      </w:r>
    </w:p>
    <w:p>
      <w:r>
        <w:rPr>
          <w:b/>
        </w:rPr>
        <w:t xml:space="preserve">Quelle: </w:t>
      </w:r>
      <w:r>
        <w:t>https://mcp.opencaselaw.ch/entscheid/ti_gerichte_14.2000.00058</w:t>
      </w:r>
    </w:p>
    <w:p>
      <w:r>
        <w:t>FR: TI_GERICHTE 14.2000.00058 du 26 juin 2000</w:t>
      </w:r>
    </w:p>
    <w:p>
      <w:r>
        <w:t>IT: TI_GERICHTE 14.2000.00058 del 26 giugno 2000</w:t>
      </w:r>
    </w:p>
    <w:p>
      <w:pPr>
        <w:pStyle w:val="Heading2"/>
      </w:pPr>
      <w:r>
        <w:t>Regeste</w:t>
      </w:r>
    </w:p>
    <w:p>
      <w:r>
        <w:t>Sentenza o decisione senza scheda</w:t>
      </w:r>
    </w:p>
    <w:p>
      <w:pPr>
        <w:pStyle w:val="Heading2"/>
      </w:pPr>
      <w:r>
        <w:t>Erwägungen</w:t>
      </w:r>
    </w:p>
    <w:p>
      <w:r>
        <w:rPr>
          <w:b/>
        </w:rPr>
        <w:t>E. 22</w:t>
      </w:r>
    </w:p>
    <w:p>
      <w:r>
        <w:t>ad art. 174 LEF).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Dal debitore viene inoltre pretesa la produzione, già con l’atto di appello, di estratti dell’Ufficio di esecuzione. La questione della solvibilità influenza infatti pure la decisione sulla concessione dell’effetto sospensivo (Roger Giroud ; op. cit.,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b) In prima sede il fallimento del__________ __________ è stato decretato per il mancato pagamento nei confronti della __________ dell’importo di fr. 500.-- oltre accessori. Dalla ricevuta doc. C dell'UE di Lugano emerge che la debitrice ha versato fr. 565.-- a copertura della relativa esecuzione. Inoltre dalla dichiarazione 19 maggio 2000 sempre dell'UE di Lugano si evince che contro l'appellante non vi sono più procedure esecutive in corso, né risultano iscritti attestati di carenza di beni. Sulla base di questi riscontri oggettivi non può quindi essere ritenuto che l’appellante non sia più solvibile, che non sia più in grado di tacitare i suoi creditori, né di pagare importi anche modesti e nemmeno che si trovi in una situazione di insolvibilità per un periodo indeterminato. Il fallimento del__________ va pertanto annullato ex art. 174 cpv. 2 n. 1 LEF. 2. La tassa di giustizia  è posta a carico dell’appellante (art. 49 OTLEF). Non si assegnano indennità (art. 62 cpv. 1 OTLEF). Le spese dell’Ufficio fallimenti sono caricate all’appellante. Per questi motivi, richiamati gli art. 171, 172 e 174 LEF pronuncia: I. L’appello 19 maggio 2000 __________, è accolto. 1. La dichiarazione di fallimento 16 maggio 2000 pronunciata dalla Pretore del Distretto di Lugano, Sezione 5, inc. __________, nei confronti del__________ __________, è annullata. 2. La tassa di giustizia di prima sede di fr. 80.--, da anticipare come di rito, è posta a carico del__________ __________. 3. Le spese dell’Ufficio fallimenti di Lugano, da anticipare come di rito, sono poste a carico del__________ __________. II. La tassa di giustizia di Fr. 120.-- del presente giudizio, già anticipata dall’appellante, resta a carico del__________.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