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14.2000.00029 vom 23. Dezember 2000</w:t>
      </w:r>
    </w:p>
    <w:p>
      <w:r>
        <w:t>TI Tribunale d'appello, 2000-12-23, IT</w:t>
      </w:r>
    </w:p>
    <w:p>
      <w:r>
        <w:rPr>
          <w:b/>
        </w:rPr>
        <w:t xml:space="preserve">Quelle: </w:t>
      </w:r>
      <w:r>
        <w:t>https://mcp.opencaselaw.ch/entscheid/ti_gerichte_14.2000.00029</w:t>
      </w:r>
    </w:p>
    <w:p>
      <w:r>
        <w:t>FR: TI_GERICHTE 14.2000.00029 du 23 décembre 2000</w:t>
      </w:r>
    </w:p>
    <w:p>
      <w:r>
        <w:t>IT: TI_GERICHTE 14.2000.00029 del 23 dicembre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L’esecuzione in rassegna si basa sulla conferma d’ordine relativa alla fornitura e posa di un recuperatore ad acqua Termojolly 2100 mod.80 oltre accessori per complessivi fr. 13'680.-- IVA esclusa, trasmessa a __________ il 30 luglio 1998 e da questi sottoscritta per conferma (doc. B) e sul bollettino di consegna del 5 novembre 1998 (doc. C). L’importo di Fr. 9'659.20, dedotto in esecuzione, rappresenta la differenza tra la somma dovuta alla procedente di Fr. 13’680.-- oltre IVA e quanto versatole a titolo di acconto, ossia fr. 5'000.--. 3.a) Riconoscimento di debito ex art. 82 cpv. 1 LEF può essere unicamente una dichiarazione sottoscritta dal debitore o da un suo rappresentante ( Pierre-Robert Gilliéron , Poursuite pour dettes, faillite et concordat, 1993, p. 151; cfr. Panchaud/Caprez , Die Rechtsöffnung, Zurigo 1980, § 3 p. 7 e n. 1). b) Contrariamente a quanto sostenuto dalla procedente, la conferma d’ordine del 30 luglio 1998 (doc. B) e il bollettino di consegna del 5 novembre 1998 (doc. C) non costituiscono valido titolo di rigetto provvisorio dell’opposizione ex art. 82 LEF contro __________, perché questi documenti mancano del requisito della firma della debitrice. Mancando pertanto un valido riconoscimento di debito ex art. 82 LEF, l’appello va respinto e il pronunciato della giudice di prime cure confermato. Visto l'esito dell’appello, si prescinde dall'esame delle ulteriori eccezioni formulate dall'escussa.</w:t>
      </w:r>
    </w:p>
    <w:p>
      <w:r>
        <w:rPr>
          <w:b/>
        </w:rPr>
        <w:t>E. 4</w:t>
      </w:r>
    </w:p>
    <w:p>
      <w:r>
        <w:t>L’appello 17 marzo 2000 __________ è respinto. Tassa di giustizia e indennità seguono la soccombenza (art. 48, 49, 61 cpv. 1 e 62 cpv. 1 OTLEF). Per i quali motivi, richiamato l’art. 82 LEF pronuncia: 1. L’appello 17 marzo 2000 __________ è respinto. 2. La tassa di giustizia del presente giudizio di fr. 270.--, già anticipata dall’appellante, è posta a carico di __________, che rifonderà a __________ fr. 400.-- a titolo di indennità. 3. Intimazione a:  - __________ Comunicazione alla Pretura di Lugano, Sezione 5. Per la Camera di esecuzione e fallimenti del Tribunale d’appello Il 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