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14.1999.72 vom 8. Juni 2000</w:t>
      </w:r>
    </w:p>
    <w:p>
      <w:r>
        <w:t>TI Tribunale d'appello, 2000-06-08, IT</w:t>
      </w:r>
    </w:p>
    <w:p>
      <w:r>
        <w:rPr>
          <w:b/>
        </w:rPr>
        <w:t xml:space="preserve">Quelle: </w:t>
      </w:r>
      <w:r>
        <w:t>https://mcp.opencaselaw.ch/entscheid/ti_gerichte_14.1999.72</w:t>
      </w:r>
    </w:p>
    <w:p>
      <w:r>
        <w:t>FR: TI_GERICHTE 14.1999.72 du 8 juin 2000</w:t>
      </w:r>
    </w:p>
    <w:p>
      <w:r>
        <w:t>IT: TI_GERICHTE 14.1999.72 del 8 giugno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Gli appelli 17 giugno 1999 e 19 luglio 1999 di __________ vanno quindi ammessi parzialmente. Il grado di soccombenza dell’appellante è, in entrambe le cause, circa del 50% (2'886/5'156 da una parte e 2'183/4'456 dall’altra). Le tasse di giustizia vanno pertanto poste a carico di entrambe le parti per metà, compensate le indennità (cfr. art. 48, 49, 61 cpv. 1 e 62 cpv. 1 OTLEF). per i quali motivi, richiamati gli art. 84 LEF, 22 LALEF nonché gli art. 61 e 62 OTLEF, pronuncia: I.   Nella causa 14.99.00059 1. L’appello 17 giugno 1999 di __________ è parzialmente accolto. 1.1 Di conseguenza, la sentenza 9 giugno 1999 del Pretore di Locarno-Città è riformata come segue: “1.    L'istanza è accolta : l'opposizione interposta dal convenuto al precetto esecutivo n. __________ dell'Ufficio esecuzione e fallimenti, Locarno, è respinta in via definitiva per fr. 8'658,10 oltre interessi al 5% dal 5.10.1998 su fr. 2'886,10 dal 5.11.1998 su fr. 2'886,10 e dal 5.12.1998 su fr. 2'886,10. 2. La tassa di giustizia in fr. 210.--, è a carico metà per parte, compensate le indennità.” 2. La tassa di giustizia del presente giudizio di fr. 315.--, anticipata da __________, è a carico metà per parte, compensate le indennità. II.   Nella causa 14.99.00072 1. L’appello 19 luglio 1999 di __________ è parzialmente accolto. 1.1 Di conseguenza, la sentenza 15 luglio 1999 del Segretario assessore della Pretura di Locarno-Città è riformata come segue: “1.    L'istanza è accolta : l'opposizione interposta dal convenuto al precetto esecutivo n. __________ dell'Ufficio esecuzione e fallimenti, Locarno, è respinta in via definitiva per fr. 6549,90 oltre interessi al 5% dal 5.1.1999 su fr. 2’183.30, dal 5.2.1999 su fr. 2’183.30 e dal 5.3.1999 su fr. 2’183.30. 2.    La tassa di giustizia in fr. 200.--, è a carico metà per parte, compensate le indennità.” 2. La tassa di giustizia del presente giudizio di fr. 300.--, anticipata da __________, è a carico metà per parte, compensate le indennità. III. Intimazione a: -   ___________ Comunicazione alla Pretura di Locarno-Città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