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14.1999.00092 vom 20. April 2000</w:t>
      </w:r>
    </w:p>
    <w:p>
      <w:r>
        <w:t>TI Tribunale d'appello, 2000-04-20, IT</w:t>
      </w:r>
    </w:p>
    <w:p>
      <w:r>
        <w:rPr>
          <w:b/>
        </w:rPr>
        <w:t xml:space="preserve">Quelle: </w:t>
      </w:r>
      <w:r>
        <w:t>https://mcp.opencaselaw.ch/entscheid/ti_gerichte_14.1999.00092</w:t>
      </w:r>
    </w:p>
    <w:p>
      <w:r>
        <w:t>FR: TI_GERICHTE 14.1999.00092 du 20 avril 2000</w:t>
      </w:r>
    </w:p>
    <w:p>
      <w:r>
        <w:t>IT: TI_GERICHTE 14.1999.00092 del 20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Gli appelli 15 settembre 1999 di __________, __________ e __________ vanno quindi accolti. Tassa di giustizia e indennità seguono il grado di soccombenza (art. 48, 61 cpv. 1 e 62 cpv. 1 OTLEF).</w:t>
      </w:r>
    </w:p>
    <w:p>
      <w:r>
        <w:rPr>
          <w:b/>
        </w:rPr>
        <w:t>E. 3.1</w:t>
      </w:r>
    </w:p>
    <w:p>
      <w:r>
        <w:t>__________ rifonderà a __________ fr. 2’500 a titolo di indennità.</w:t>
      </w:r>
    </w:p>
    <w:p>
      <w:r>
        <w:rPr>
          <w:b/>
        </w:rPr>
        <w:t>E. 3.2</w:t>
      </w:r>
    </w:p>
    <w:p>
      <w:r>
        <w:t>__________ rifonderà a __________ fr. 2’500.— a titolo di indennità.</w:t>
      </w:r>
    </w:p>
    <w:p>
      <w:r>
        <w:rPr>
          <w:b/>
        </w:rPr>
        <w:t>E. 3.3</w:t>
      </w:r>
    </w:p>
    <w:p>
      <w:r>
        <w:t>__________ rifonderà a __________ fr. 150.— a titolo di indennità.</w:t>
      </w:r>
    </w:p>
    <w:p>
      <w:r>
        <w:rPr>
          <w:b/>
        </w:rPr>
        <w:t>E. 4</w:t>
      </w:r>
    </w:p>
    <w:p>
      <w:r>
        <w:t>Intimazione a: ____________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