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14.1998.87 vom 11. Mai 1999</w:t>
      </w:r>
    </w:p>
    <w:p>
      <w:r>
        <w:t>TI Tribunale d'appello, 1999-05-11, IT</w:t>
      </w:r>
    </w:p>
    <w:p>
      <w:r>
        <w:rPr>
          <w:b/>
        </w:rPr>
        <w:t xml:space="preserve">Quelle: </w:t>
      </w:r>
      <w:r>
        <w:t>https://mcp.opencaselaw.ch/entscheid/ti_gerichte_14.1998.87</w:t>
      </w:r>
    </w:p>
    <w:p>
      <w:r>
        <w:t>FR: TI_GERICHTE 14.1998.87 du 11 mai 1999</w:t>
      </w:r>
    </w:p>
    <w:p>
      <w:r>
        <w:t>IT: TI_GERICHTE 14.1998.87 del 11 maggio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11.05.1999 14.1998.87</w:t>
      </w:r>
    </w:p>
    <w:p>
      <w:r>
        <w:t>Sentenza o decisione senza scheda</w:t>
      </w:r>
    </w:p>
    <w:p>
      <w:r>
        <w:t>Incarto n. 14.98.00087 Lugano 11 maggio 1999 /kc In nome della Repubblica e Cantone del Ticino La Camera di esecuzione e fallimenti del Tribunale d'appello composta dei giudici: Cometta, presidente, Pellegrini e Zali segretaria: Baur Martinelli, vicecancelliera statuendo sulla causa a procedura sommaria appellabile promossa con istanza 2 luglio 1998 da __________ (patr. dall’avv. __________) contro __________ (patr. da: avv. __________) tendente ad ottenere il rigetto provvisorio dell’opposizione interposta al PE n. __________ del 19 giugno 1998 dell’UE di Lugano; sulla quale istanza la Segretaria assessore della Pretura di Lugano, Sezione 5, con sentenza 20 agosto 1998 ha così deciso: “1.      L’istanza è respinta. 2.      La tassa di giustizia in fr. 180.--, da anticipare dalla parte istante, rimane a suo carico, con l’obbligo di rifondere a controparte fr. 280.-- a titolo di indennità.” Sentenza dedotta tempestivamente in appello dalla __________ che con atto 3 settembre 1998 ha postulato l’accoglimento dell’istanza, protestate spese e ripetibili; con osservazioni 28 settembre 1998 la parte appellata si è opposta al gravame, con protesta di spese e ripetibili; preso atto che con scritto 3 maggio 1999 l’appellante ha chiesto lo stralcio della procedura, avendo le parti raggiunto un accordo, confermando poi telefonicamente di assumersi le spese, compensate le ripetibili; pronuncia: 1. L’appello 3 settembre 1998 __________, è stralciato dai ruoli per intervenuto ritiro. 2. La tassa di giustizia di fr. 100.--, già anticipata dall’appellante, resta a carico della __________ Compensate le ripetibili. 3. Intimazione: – __________ Comunicazione alla Pretura di Lugano, Sezione 5.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