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14.1998.41 vom 22. Mai 1998</w:t>
      </w:r>
    </w:p>
    <w:p>
      <w:r>
        <w:t>TI Tribunale d'appello, 1998-05-22, IT</w:t>
      </w:r>
    </w:p>
    <w:p>
      <w:r>
        <w:rPr>
          <w:b/>
        </w:rPr>
        <w:t xml:space="preserve">Quelle: </w:t>
      </w:r>
      <w:r>
        <w:t>https://mcp.opencaselaw.ch/entscheid/ti_gerichte_14.1998.41</w:t>
      </w:r>
    </w:p>
    <w:p>
      <w:r>
        <w:t>FR: TI_GERICHTE 14.1998.41 du 22 mai 1998</w:t>
      </w:r>
    </w:p>
    <w:p>
      <w:r>
        <w:t>IT: TI_GERICHTE 14.1998.41 del 22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gennaio 1984 in Rep 1985 p. 93); -   che l’esito dell’appello permette di prescindere dalla notifica dell’atto di appello alla controparte per le osservazioni (cfr. art. 313 bis CPC, applicabile anche alla CEF); per i quali motivi, richiamati i disposti citati, in particolare l’art. 309 CPC pronuncia 1. L’appello 9 aprile 1998 di __________, è dichiarato nullo. 2. La tassa di giustizia di Fr. 135.-- è a carico di __________ 3. Intimazione:       -    __________ Comunicazione alla Pretura di Lugano, Sezione 5 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