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14.1998.2 vom 21. August 1998</w:t>
      </w:r>
    </w:p>
    <w:p>
      <w:r>
        <w:t>TI Tribunale d'appello, 1998-08-21, IT</w:t>
      </w:r>
    </w:p>
    <w:p>
      <w:r>
        <w:rPr>
          <w:b/>
        </w:rPr>
        <w:t xml:space="preserve">Quelle: </w:t>
      </w:r>
      <w:r>
        <w:t>https://mcp.opencaselaw.ch/entscheid/ti_gerichte_14.1998.2</w:t>
      </w:r>
    </w:p>
    <w:p>
      <w:r>
        <w:t>FR: TI_GERICHTE 14.1998.2 du 21 août 1998</w:t>
      </w:r>
    </w:p>
    <w:p>
      <w:r>
        <w:t>IT: TI_GERICHTE 14.1998.2 del 21 agosto 1998</w:t>
      </w:r>
    </w:p>
    <w:p>
      <w:pPr>
        <w:pStyle w:val="Heading2"/>
      </w:pPr>
      <w:r>
        <w:t>Regeste</w:t>
      </w:r>
    </w:p>
    <w:p>
      <w:r>
        <w:t>Sentenza o decisione senza scheda</w:t>
      </w:r>
    </w:p>
    <w:p>
      <w:pPr>
        <w:pStyle w:val="Heading2"/>
      </w:pPr>
      <w:r>
        <w:t>Erwägungen</w:t>
      </w:r>
    </w:p>
    <w:p>
      <w:r>
        <w:rPr>
          <w:b/>
        </w:rPr>
        <w:t>E. 1</w:t>
      </w:r>
    </w:p>
    <w:p>
      <w:r>
        <w:t>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c) Il riconoscimento di debito giustifica il rigetto dell’opposizione contro colui che il titolo designa quale debitore (Panchaud/Caprez, Die Rechtsöffnung, Zurigo 1980, § 20 p. 45). d)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Die Rechtsöffnung, Zurigo 1980, § 26 p. 61); BlSchK 1982 p. 95-97; SJZ 1974 p. 228 n. 44, 1971 p. 26-28; BJM 1970 p. 83-85; ZR 1967 n. 110; Marcel Caprez, La mainlevée provisoire, FJS 186 p. 6; ZBJV 1944 p. 416). e) L’appellante ha prodotto quale titolo di rigetto provvisorio dell’opposizione la conferma d’ordine doc. A, controfirmata da __________, concernente la posa di pavimenti presso il cantiere del __________ a __________. Questo documento costituisce in linea di principio valido riconoscimento di debito ex art. 82 LEF da parte di __________ nei confronti del procedente. Contrariamente a quanto sostenuto dall’escusso, il fatto che il 31 luglio 1996 sia stato concluso un contratto di appalto (doc. 8) tra il __________ e la __________ per l’esecuzione di “pavimenti tecnici rialzati - Lotto 2” presso il __________ a __________, è in casu ininfluente. Infatti dalla conferma d’ordine doc. A non risulta alcun indizio atto a indicare che l’escusso non agiva in nome proprio, ma in rappresentanza della __________. Al contrario l’appellato non solo ha sottoscritto la conferma d’ordine doc. A, sotto l’indicazione “__________ ”, ma vi ha apposto anche il suo timbro. D’altro canto i bollettini doc. da B1 a B10, prodotti dal procedente, concernenti i lavori a regia eseguiti presso il __________ di __________, sono stati redatti su carta intestata con il nome “__________ ”, mentre la menzione ivi apposta a mano “__________ ”  non costituisce nel caso di specie alcun valido indizio atto a indicare il ruolo di rappresentante __________, atteso che tale menzione poteva indicare il cantiere dove andavano eseguite le opere di posa dei pavimenti, ma non necessariamente un rapporto di rappresentanza  tra __________ e la __________. Le allegazioni dell’escusso non costituiscono pertanto sufficienti riscontri oggettivi atti a rendere verosimile che la firma sulla conferma d’ordine doc. A è stata apposta da __________ non per sè stesso. Il doc. A costituisce pertanto valido titolo di rigetto provvisorio dell’opposizione per fr. 33’187.50 oltre interessi al 5% dal 6 maggio 1997, ritenuto che secondo la fattura 25 aprile 1997 (doc. C) l’escusso aveva un termine di pagamento di 10 giorni, per cui gli interessi di mora hanno iniziato a decorrere trascorso detto termine. L’istanza va invece respinta per l’importo di fr. 3’690.20, non essendovi riconoscimento di debito ex art. 82 LEF. Infatti al momento della firma della conferma d’ordine doc. A, l’importo preteso non era ancora determinabile, essendo fissata la tariffa oraria, ma non le ore a regìa da eseguire. La sentenza pretorile va pertanto riformata.</w:t>
      </w:r>
    </w:p>
    <w:p>
      <w:r>
        <w:rPr>
          <w:b/>
        </w:rPr>
        <w:t>E. 2</w:t>
      </w:r>
    </w:p>
    <w:p>
      <w:r>
        <w:t>La tassa di giustizia di fr. 170.--, già anticipata dall’istante, è posta per 1/10 a carico di __________ e per 9/10 a carico di __________, il quale rifonderà a __________ fr. 440.-- quale parte di indennità. II. La tassa di giustizia del presente giudizio di fr. 250.--, già anticipata dall’appellante, è posta  per 1/10 a carico __________ e per 9/10 a carico di __________, il qaule rifonderà a __________ fr. 440.- quale parte di indennità. III. Intimazione:    - __________ Comunicazione alla Pretura di Bellinzona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