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14.1998.14 vom 4. Dezember 1998</w:t>
      </w:r>
    </w:p>
    <w:p>
      <w:r>
        <w:t>TI Tribunale d'appello, 1998-12-04, IT</w:t>
      </w:r>
    </w:p>
    <w:p>
      <w:r>
        <w:rPr>
          <w:b/>
        </w:rPr>
        <w:t xml:space="preserve">Quelle: </w:t>
      </w:r>
      <w:r>
        <w:t>https://mcp.opencaselaw.ch/entscheid/ti_gerichte_14.1998.14</w:t>
      </w:r>
    </w:p>
    <w:p>
      <w:r>
        <w:t>FR: TI_GERICHTE 14.1998.14 du 4 décembre 1998</w:t>
      </w:r>
    </w:p>
    <w:p>
      <w:r>
        <w:t>IT: TI_GERICHTE 14.1998.14 del 4 dicembre 1998</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Per giurisprudenza e dottrina costanti, il riconoscimento di debito, subordinato al verificarsi di una o più condizioni, legittima il giudice a pronunciare il rigetto dell’opposizione solo se il creditore ne dimostra l’avvenuto debito adempimento. Non riuscendo a far luce sulla causa della mancata realizzazione di una condizione, l’istanza di rigetto provvisorio dell’opposizione va respinta (Cometta, op. cit. in Rep 1989 p. 338). c) Il limitato potere di cognizione del giudice del rigetto provvisorio non consente l’indagine svolta a stabilire quale sia il reale significato di una dichiarazione che non appaia sufficientemente liquida, ritenuto che tale accertamento è compito del giudice ordinario (Cometta, op. cit. in Rep 1989 p. 330). d) Dal tenore dei contratti di appalto risp. prestito doc. C e D emerge che le parti avevano stabilito che il pagamento da parte dei committenti per le opere eseguite dalla procedente sarebbe stato effettuato solo al momento delle avvenute vendite delle singole sei case in quote di 1/6 dei lavori eseguiti e che dal canto suo __________ poteva esigere il rimborso del credito concesso ai committenti al più presto al momento della vendita degli stabili in oggetto. Pertanto da questi documenti emerge chiaramente che il pagamento era subordinato alla vendita delle sei case, La procedente non ha dimostrato che la condizione posta, ossia la vendita delle due case rimanenti, è stata adempiuta. D’altro canto la questione a sapere se lo scioglimento della comproprietà, avvenuto il 28 dicembre 1993 (doc. 1), con assegnazione dei due rimanenti immobili, uno a __________ e uno a __________, sia equiparabile ad una vendita e se tra __________ e __________ sussista un rapporto di solidarietà, non può essere decisa in questa sede. Infatti il limitato potere di cognizione del giudice del rigetto provvisorio non consente l’indagine volta a stabilire quale sia il reale significato di una dichiarazione che non appaia sufficientemente liquida, ritenuto che tale accertamento è compito del giudice ordinario. La sentenza pretorile va quindi confermata.</w:t>
      </w:r>
    </w:p>
    <w:p>
      <w:r>
        <w:rPr>
          <w:b/>
        </w:rPr>
        <w:t>E. 2</w:t>
      </w:r>
    </w:p>
    <w:p>
      <w:r>
        <w:t>L’appello</w:t>
      </w:r>
    </w:p>
    <w:p>
      <w:r>
        <w:rPr>
          <w:b/>
        </w:rPr>
        <w:t>E. 4</w:t>
      </w:r>
    </w:p>
    <w:p>
      <w:r>
        <w:t>febbraio 1998 della __________, è respinto. 2. La tassa di giustizia di fr. 330.--, già anticipata dall’appellante, resta a carico della __________, che rifonderà a __________ Fr. 300.-- a titolo di indennità. 3. Intimazione: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