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14.1997.78 vom 19. August 1997</w:t>
      </w:r>
    </w:p>
    <w:p>
      <w:r>
        <w:t>TI Tribunale d'appello, 1997-08-19, IT</w:t>
      </w:r>
    </w:p>
    <w:p>
      <w:r>
        <w:rPr>
          <w:b/>
        </w:rPr>
        <w:t xml:space="preserve">Quelle: </w:t>
      </w:r>
      <w:r>
        <w:t>https://mcp.opencaselaw.ch/entscheid/ti_gerichte_14.1997.78</w:t>
      </w:r>
    </w:p>
    <w:p>
      <w:r>
        <w:t>FR: TI_GERICHTE 14.1997.78 du 19 août 1997</w:t>
      </w:r>
    </w:p>
    <w:p>
      <w:r>
        <w:t>IT: TI_GERICHTE 14.1997.78 del 19 agosto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L’appello  31 maggio 1997 di __________è respinto.</w:t>
      </w:r>
    </w:p>
    <w:p>
      <w:r>
        <w:rPr>
          <w:b/>
        </w:rPr>
        <w:t>E. 2</w:t>
      </w:r>
    </w:p>
    <w:p>
      <w:r>
        <w:t>La tassa di giustizia di Fr. 270.--, già anticipata dall’appellante, resta a carico di __________</w:t>
      </w:r>
    </w:p>
    <w:p>
      <w:r>
        <w:rPr>
          <w:b/>
        </w:rPr>
        <w:t>E. 3</w:t>
      </w:r>
    </w:p>
    <w:p>
      <w:r>
        <w:t>Intimazione:       -      __________ Comunicazione alla Pretura del Distretto di Lugano, Sezione 5.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