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14.1997.68 vom 24. Juni 1998</w:t>
      </w:r>
    </w:p>
    <w:p>
      <w:r>
        <w:t>TI Tribunale d'appello, 1998-06-24, IT</w:t>
      </w:r>
    </w:p>
    <w:p>
      <w:r>
        <w:rPr>
          <w:b/>
        </w:rPr>
        <w:t xml:space="preserve">Quelle: </w:t>
      </w:r>
      <w:r>
        <w:t>https://mcp.opencaselaw.ch/entscheid/ti_gerichte_14.1997.68</w:t>
      </w:r>
    </w:p>
    <w:p>
      <w:r>
        <w:t>FR: TI_GERICHTE 14.1997.68 du 24 juin 1998</w:t>
      </w:r>
    </w:p>
    <w:p>
      <w:r>
        <w:t>IT: TI_GERICHTE 14.1997.68 del 24 giugno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Secondo l’art. 80 cpv. 1 LEF se il credito è fondato su una sentenza esecutiva, il creditore può chiedere in giudizio il rigetto definitivo dell’opposizione. Ex art. 81 LEF se il credito è fondato su una sentenza esecutiva di un’autorità della Confederazione o del Cantone in cui fu promossa l’esecuzione, l’opposizione è rigettata in via definitiva a meno che l’escusso provi con documenti che dopo la sentenza il debito è stato estinto o il termine per il pagamento è stato prorogato ovvero dimostri che è prescritto. b) Ex art. 38 LIMVI le notifiche di tassazione o le decisioni di multa, emesse in applicazione della stessa legge e cresciute in giudicato, sono parificate alle sentenze esecutive ai sensi dell’art. 80 LEF. c) Ex art. 4 cpv. 5 LIMVI alienante e acquirente sono sempre obbligati solidalmente verso lo stato, al quale non possono essere opposti i rapporti di ripartizione interna, né di carattere legale, nüe di natura convenzionale. d) Contrariamente a quanto sostenuto dall’appellante la predetta disposizione non prevede quale debitore principale il venditore e l’acquirente quale debitore solidale sussidiario, bensì pone sia il venditore che l’acquirente sullo stesso piano nei confronti dello __________, il quale può pretendere il pagamento dell’importo dovuto a sua scelta sia del venditore che dell'acquirente. La documenta-zione prodotta dal creditore costituisce pertanto nei confronti dell'appellante valido titolo di rigetto definitivo dell'opposizione ex art. 80 LEF. La sentenza pretorile va quindi confermata.</w:t>
      </w:r>
    </w:p>
    <w:p>
      <w:r>
        <w:rPr>
          <w:b/>
        </w:rPr>
        <w:t>E. 2</w:t>
      </w:r>
    </w:p>
    <w:p>
      <w:r>
        <w:t>La tassa di giustizia di Fr. 350.--, già anticipata dall’appellante, resta a carico di __________</w:t>
      </w:r>
    </w:p>
    <w:p>
      <w:r>
        <w:rPr>
          <w:b/>
        </w:rPr>
        <w:t>E. 3</w:t>
      </w:r>
    </w:p>
    <w:p>
      <w:r>
        <w:t>Intimazione:    - __________ Comunicazione alla Pretura del Distretto di Lugano, Sezione 5 Per la Camera di esecuzione e fallimenti del Tribunale d’appello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