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14.1997.52 vom 31. März 1998</w:t>
      </w:r>
    </w:p>
    <w:p>
      <w:r>
        <w:t>TI Tribunale d'appello, 1998-03-31, IT</w:t>
      </w:r>
    </w:p>
    <w:p>
      <w:r>
        <w:rPr>
          <w:b/>
        </w:rPr>
        <w:t xml:space="preserve">Quelle: </w:t>
      </w:r>
      <w:r>
        <w:t>https://mcp.opencaselaw.ch/entscheid/ti_gerichte_14.1997.52</w:t>
      </w:r>
    </w:p>
    <w:p>
      <w:r>
        <w:t>FR: TI_GERICHTE 14.1997.52 du 31 mars 1998</w:t>
      </w:r>
    </w:p>
    <w:p>
      <w:r>
        <w:t>IT: TI_GERICHTE 14.1997.52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Lugano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____________________che rifonderà alla 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