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14.1997.43 vom 31. März 1998</w:t>
      </w:r>
    </w:p>
    <w:p>
      <w:r>
        <w:t>TI Tribunale d'appello, 1998-03-31, IT</w:t>
      </w:r>
    </w:p>
    <w:p>
      <w:r>
        <w:rPr>
          <w:b/>
        </w:rPr>
        <w:t xml:space="preserve">Quelle: </w:t>
      </w:r>
      <w:r>
        <w:t>https://mcp.opencaselaw.ch/entscheid/ti_gerichte_14.1997.43</w:t>
      </w:r>
    </w:p>
    <w:p>
      <w:r>
        <w:t>FR: TI_GERICHTE 14.1997.43 du 31 mars 1998</w:t>
      </w:r>
    </w:p>
    <w:p>
      <w:r>
        <w:t>IT: TI_GERICHTE 14.1997.43 del 31 marzo 1998</w:t>
      </w:r>
    </w:p>
    <w:p>
      <w:pPr>
        <w:pStyle w:val="Heading2"/>
      </w:pPr>
      <w:r>
        <w:t>Regeste</w:t>
      </w:r>
    </w:p>
    <w:p>
      <w:r>
        <w:t>Sentenza o decisione senza scheda</w:t>
      </w:r>
    </w:p>
    <w:p>
      <w:pPr>
        <w:pStyle w:val="Heading2"/>
      </w:pPr>
      <w:r>
        <w:t>Volltext</w:t>
      </w:r>
    </w:p>
    <w:p>
      <w:r>
        <w:t>Ticino Tribunale di appello diritto civile La Camera di esecuzione e fallimenti 31.03.1998 14.1997.43</w:t>
      </w:r>
    </w:p>
    <w:p>
      <w:r>
        <w:t>Sentenza o decisione senza scheda</w:t>
      </w:r>
    </w:p>
    <w:p>
      <w:r>
        <w:t>Incarto n. 14.97.00043 Lugano 31 marzo 1998 B/fc/fb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17 febbraio 1997 da __________ patr. da: avv . __________ contro __________ quale debitore solidale patr. da: avv. __________ tendente ad ottenere il rigetto provvisorio dell’opposizione interposta al PE n. __________ del 14/21 gennaio 1997 dell’UE di Lugano; sulla quale istanza la Segretaria assessore della Pretura del Distretto di Lugano, Sezione 5, con sentenza 8 aprile 1997 ha così deciso: inc. EF.97.00411 “ 1. L’istanza è accolta nel senso dei considerandi e di conseguenza l’opposizione interposta al summenzionato precetto esecutivo è respinta in via provvisoria per l’importo di Fr. 4’000’000.-- oltre interessi al 4.75% dal 22.11.1996, nonchè per l’importo di Fr. 420’904.85 oltre interessi al 5% dal 1.1.1997 . 2. La tassa di giustizia in Fr. 350.--, da anticipare dalla parte istante, è posta a carico della parte convenuta, con l’obbligo di rifondere alla controparte Fr. 850.-- a titolo di indennità.” Sentenza dedotta tempestivamente in appello dalla parte escussa che con atto 18 aprile 1997 ha postulato la reiezione dell’istanza ed in via subordinata che la tassa di giustizia e l’indennità vengano fissate unicamente una volta per ogni parte escussa, protestate spese e ripetibili; con osservazioni 21 maggio 1997 la parte appellata si è opposta al gravame, con protesta di spese e ripetibili; ritenuto in fatto A. Con PE n.  __________del 14/21 gennaio 1997 dell’UE di Lugano la __________ __________ __________ __________ __________ (in seguito: __________) ha escusso ____________________quale debitore solidale,  per l’incasso di Fr. 4’000’000.-- oltre interessi al 4.75% dal 22 novembre 1996 e Fr. 424’683.85 oltre interessi al 7% dal 22 novembre 1996, indicando quale titolo di credito: “CI al Portatore Fr. 100’000.-- iscr. n. __________ del 25 X 1972 CI al Portatore Fr. 100’000.-- iscr. n. __________ del 25 X 1972 CI al Portatore Fr. 100’000.-- iscr. n. __________ del 25 X 1972 CI al Portatore Fr. 100’000.-- iscr. n. __________ del 25 X 1972 CI al Portatore Fr. 100’000.-- iscr. n. __________ del 25 X 1972 CI al Portatore Fr. 500’000.-- iscr. n. __________ del 20 XII 1984 CI al Portatore Fr. 150’000.-- iscr. n. __________ del 1 III1989- CI al Portatore Fr. 850’000.-- iscr. n. __________ del 21 VI 1981 CI al Portatore Fr. 400’000.-- iscr. n. __________del 27 III 1992 CI al Portatore Fr. 100’000.-- iscr. n.__________ del 15 IX 1992 CI al Portatore Fr. 200’000.-- iscr. n. __________ del 25 XI 1992 CI al Portatore Fr. 300’000.-- iscr. n. __________ del 25 XI 1992 CI al Portatore Fr. 500’000.-- iscr. n. __________ del 25 XI 1992 CI al Portatore Fr. 75’000.-- iscr. n. __________ del 16 IX 1993 CI al Portatore Fr. 425’000.-- iscr. n. __________ del 15 XI 1993, per un totale di Fr. 4’000’000.--. Contratto di mutuo ipotecario 25 settembre 1991 e relative modifiche del 16 marzo 1992, del 17 novembre 1992 e dell’11 novembre 1993 gravante la Part. n. __________, foglio n. __________del Comune di __________, Sezione __________, di proprietà dei signori __________, __________, __________, __________, in ragione di 1/4 ciascuno - 1) capitale - 2) int. già calcolati”. Interposta tempestiva opposizione dalla parte escussa, la procedente ne ha chiesto il rigetto provvisorio al Pretore. B. La procedente fonda la sua pretesa su un contratto di mutuo ipotecario stipulato il 25 settembre 1991 (doc. B), modificato il 16 marzo 1992 (doc. C) risp. il 17 novembre 1992 (doc. D), con cui ha concesso a __________, __________, __________ e ____________________ quali condebitori solidali e comproprietari del pegno immobiliare, un mutuo ipotecario di Fr. 3’575’000.-- con ripresa di quattrordici cartelle ipotecarie al portatore (doc. G-Z) per un valore nominale complessivo di Fr. 3’575’000.--, gravanti la particella n. __________RFD di __________. Il 19 novembre 1992 i debitori solidali e comproprietari hanno sottoscritto le condizioni generali per mutui ipotecari della __________a (doc. E). Con contratto 11 novembre 1993 (doc. F) il mutuo ipotecario è stato aumentato a Fr. 4’000’000.-- con l’aggiunta di una cartella ipotecaria di Fr. 425’000.-- di X rango, sempre gravante la predetta particella. Dalle attestazioni dell’Ufficio registri di __________ (doc. G-Z ultimo foglio) la __________ risulta iscritta a RFD come creditrice ipotecaria per Fr. 4’000’000.--. Non avendo i debitori ipotecari rispettato le condizioni contrattuali, la procedente ha disdetto il mutuo ipotecario con lettere 26 maggio risp. 29 giugno 1994 (doc. AA e BB) per il 30 settembre 1994. In seguito a mancato pagamento, con scritto 15 novembre 1996 (doc. DD) essa ha poi chiesto il rimborso immediato del capitale mutuato per il 22 novembre 1996 ed il pagamento degli interessi fino a tale data per l’importo complessivo di Fr. 424’683.85. C. All’udienza di contraddittorio la parte escussa ha sostenuto che le cartelle ipotecarie in oggetto sono state consegnate alla procedente esclusivamente a garanzia (pegno) e non in proprietà, per cui avrebbero dovuto essere realizzate in via di realizzazione del pegno manuale. Inoltre la creditrice nel calcolo degli interessi ha già incluso quelli di mora ad un tasso del 7%, per cui non può chiedere un ulteriore interesse di mora del 7% su tali interessi. Gli interessi moratori coperti dal diritto di pegno non possono essere che quelli stabiliti dall’art. 104 e 105 CO, ossia al tasso del 5%. D. Con sentenza 8 aprile 1997 la Segretaria assessore della Pretura di Lugano, Sezione 5, ha accolto parzialmente l’istanza argomentando che la specie di esecuzione in esame è quella in via di realizzazione di un pegno immobiliare. In casu ex art. 85 nRFF  l’opposizione è diretta sia contro il credito che contro l’esistenza del diritto di pegno. I documenti su cui la creditrice fonda la sua pretesa costituiscono in linea di principio valido riconoscimento di debito ex art. 82 LEF. Per quel che riguarda l’eccezione del  “beneficium excussionis realis”, la prima Giudice ha ritenuto che le parti hanno pattuito una cessione in proprietà delle cartelle ipotecarie. Ciò emerge sia dalle condizioni generali (doc. E art. 5, 8  e 9), che dall’iscrizione a RF della procedente quale creditrice ipotecaria (doc. G -Z ultimo foglio, doc. HH e II per doc. V) ai sensi dell’art. 66 ORF, mai contestata dagli escussi. Inoltre la cessione in proprietà risulta anche dalle ammissioni della __________ stessa, nonchè indirettamente dal fatto che la creditrice, ritenendosi proprietaria delle cartevalori, ha promosso un’esecuzione in via di realizzazione del pegno immobiliare e non manuale, come avrebbe invece fatto nell’ipotesi in cui le cartelle ipotecarie non le fossero state cedute in proprietà. Per quanto riguarda gli interessi è stato rilevato che dal conteggio allestito dalla procedente (doc. FF) risulta che nel computo di Fr. 424’683.85 già sono stati compresi gli interessi di ritardo al 7% per complessivi Fr. 3’779.--. Su questa somma pertanto non possono essere riconosciuti ulteriori interessi, mentre sul restante importo di Fr. 420’904.85 il divieto dell’anatocismo, di cui all’art. 105 cpv. 3 CO, non trova applicazione, ritenuto che detto principio preclude al creditore di richiedere gli interessi di ritardo unicamente sugli interessi moratori - nella fattispecie appunto Fr. 3’779.-- - e non sugli interessi contrattualmente fissati. Essendo il PE stato emesso il 14 gennaio 1997, il versamento di interessi moratori al 5% sugli interessi contrattuali (Fr. 420’904.85) decorre dunque almeno dal 1. gennaio 1997. E. Contro la sentenza pretorile si è tempestivamente aggravata la parte escussa riconfermandosi in sostanza nelle sue allegazioni di prima sede. F. Delle osservazioni della __________ si dirà, se del caso, in seguito. Considerato in dirittto 1. 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__________ annesse alle cartelle ipotecarie (doc. G-Z ultimo foglio, doc. HH e II per doc. V) risulta poi che la Fortuna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 2.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 3. a) In prima sede sono state correttamente emesse 16 sentenze. Vi sono infatti 16 precetti esecutivi, ossia i PE n.__________ __________, 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 4. L’appello 18 aprile 1997 __________ va quindi respinto. Tassa di giustizia e indennità seguono la soccombenza (art. 48, 49, 61 cpv. 1 e 62 cpv. 1 OTLEF). Per i quali motivi, richiamati gli art. 82 LEF e 85 RFF pronuncia 1. L’appello 18 aprile 1997 __________è respinto. 2. La tassa di giustizia di Fr. 525.--, già anticipata dall’appellante, è a carico di __________, che rifonderà alla __________ __________ Fr. 850.--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