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14.1997.27 vom 14. Mai 1997</w:t>
      </w:r>
    </w:p>
    <w:p>
      <w:r>
        <w:t>TI Tribunale d'appello, 1997-05-14, IT</w:t>
      </w:r>
    </w:p>
    <w:p>
      <w:r>
        <w:rPr>
          <w:b/>
        </w:rPr>
        <w:t xml:space="preserve">Quelle: </w:t>
      </w:r>
      <w:r>
        <w:t>https://mcp.opencaselaw.ch/entscheid/ti_gerichte_14.1997.27</w:t>
      </w:r>
    </w:p>
    <w:p>
      <w:r>
        <w:t>FR: TI_GERICHTE 14.1997.27 du 14 mai 1997</w:t>
      </w:r>
    </w:p>
    <w:p>
      <w:r>
        <w:t>IT: TI_GERICHTE 14.1997.27 del 14 maggio 1997</w:t>
      </w:r>
    </w:p>
    <w:p>
      <w:pPr>
        <w:pStyle w:val="Heading2"/>
      </w:pPr>
      <w:r>
        <w:t>Volltext</w:t>
      </w:r>
    </w:p>
    <w:p>
      <w:r>
        <w:t>Incarto n.14.97.00027</w:t>
      </w:r>
    </w:p>
    <w:p>
      <w:r>
        <w:t>Lugano</w:t>
      </w:r>
    </w:p>
    <w:p>
      <w:r>
        <w:t>14 maggio 1997</w:t>
      </w:r>
    </w:p>
    <w:p>
      <w:r>
        <w:t>/B/fp/fb</w:t>
      </w:r>
    </w:p>
    <w:p>
      <w:r>
        <w:t>In nomedella Repubblica e Cantonedel Ticino</w:t>
      </w:r>
    </w:p>
    <w:p>
      <w:r>
        <w:t>La Camera di esecuzione e fallimentidel Tribunale d'appello</w:t>
      </w:r>
    </w:p>
    <w:p>
      <w:r>
        <w:t>composta dei giudici:</w:t>
      </w:r>
    </w:p>
    <w:p>
      <w:r>
        <w:t>Pellegrini, vicepresidenteZali e Chiesa (quest'ultimo in sostituzione del giudice Cometta, assente)</w:t>
      </w:r>
    </w:p>
    <w:p>
      <w:r>
        <w:t>segretario:</w:t>
      </w:r>
    </w:p>
    <w:p>
      <w:r>
        <w:t>Baur Martinelli</w:t>
      </w:r>
    </w:p>
    <w:p>
      <w:r>
        <w:t>visto l'appello 20 marzo 1997 presentato da</w:t>
      </w:r>
    </w:p>
    <w:p>
      <w:r>
        <w:t>__________</w:t>
      </w:r>
    </w:p>
    <w:p>
      <w:r>
        <w:t>Contro</w:t>
      </w:r>
    </w:p>
    <w:p>
      <w:r>
        <w:t>la decisione 10 marzo 1997della Pretore del Distretto di __________, Sezione 5,nella causa promossa contro l'appellante da</w:t>
      </w:r>
    </w:p>
    <w:p>
      <w:r>
        <w:t>____________________rappr. da: __________</w:t>
      </w:r>
    </w:p>
    <w:p>
      <w:r>
        <w:t>richiamata la diffidadel Presidente di questa Camera mediante la quale al ricorrente veniva assegnato un termine scadente il 14 aprile 1997per effettuare sul c.c.p. __________-__________-__________del Tribunale dappello -introiti AGITI- un deposito di fr. 350.--a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esecuzione e fallimenti del Tribunale dappello</w:t>
      </w:r>
    </w:p>
    <w:p>
      <w:r>
        <w:t>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