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14.1997.138 vom 9. April 1998</w:t>
      </w:r>
    </w:p>
    <w:p>
      <w:r>
        <w:t>TI Tribunale d'appello, 1998-04-09, IT</w:t>
      </w:r>
    </w:p>
    <w:p>
      <w:r>
        <w:rPr>
          <w:b/>
        </w:rPr>
        <w:t xml:space="preserve">Quelle: </w:t>
      </w:r>
      <w:r>
        <w:t>https://mcp.opencaselaw.ch/entscheid/ti_gerichte_14.1997.138</w:t>
      </w:r>
    </w:p>
    <w:p>
      <w:r>
        <w:t>FR: TI_GERICHTE 14.1997.138 du 9 avril 1998</w:t>
      </w:r>
    </w:p>
    <w:p>
      <w:r>
        <w:t>IT: TI_GERICHTE 14.1997.138 del 9 aprile 1998</w:t>
      </w:r>
    </w:p>
    <w:p>
      <w:pPr>
        <w:pStyle w:val="Heading2"/>
      </w:pPr>
      <w:r>
        <w:t>Regeste</w:t>
      </w:r>
    </w:p>
    <w:p>
      <w:r>
        <w:t>Sentenza o decisione senza scheda</w:t>
      </w:r>
    </w:p>
    <w:p>
      <w:pPr>
        <w:pStyle w:val="Heading2"/>
      </w:pPr>
      <w:r>
        <w:t>Volltext</w:t>
      </w:r>
    </w:p>
    <w:p>
      <w:r>
        <w:t>Ticino Tribunale di appello diritto civile La Camera di esecuzione e fallimenti 09.04.1998 14.1997.138</w:t>
      </w:r>
    </w:p>
    <w:p>
      <w:r>
        <w:t>Sentenza o decisione senza scheda</w:t>
      </w:r>
    </w:p>
    <w:p>
      <w:r>
        <w:t>Incarto n. 14.97.00138 Lugano 9 aprile 1998 /B/fc/fb In nome della Repubblica e Cantone del Ticino La Camera di esecuzione e fallimenti del Tribunale d'appello composta dei giudici: Cometta, presidente, Pellegrini e Zali segretario: Baur Martinelli statuendo sulla causa fallimentare dipendente dall’istanza 17 ottobre 1997 presentata da __________ __________ __________ __________ tutti patr. da. __________ contro __________ sulla quale istanza la Pretore del Distretto di Lugano, Sezione 5, con sentenza 12 dicembre 1997 ha cosî deciso: “ 1. È pronunciato il fallimento di __________, a far tempo da Venerdì 12 dicembre 1997 alle ore 14.00. 2./3./4. omissis” Sentenza tempestivamente dedotta in appello il 23 dicembre  1997 da __________ che ne postula l’annullamento; richiamato il decreto presidenziale 30 dicembre 1997 che ha accordato all’appello effetto sospensivo parziale; ritenuto in fatto:                 A. Con istanza 17 ottobre 1997 la ____________________, __________ e __________ hanno chiesto il fallimento di __________ per Fr. 7’560.20 oltre accessori e dedotti eventuali acconti. B. All’udienza di contraddittorio dell’19 novembre 1997 l’escusso non è comparso. C. L’appellante adduce di avere saldato il suo debito prima della declaratoria di fallimento, producendo una ricevuta datata 11 dicembre 1997 della __________ in cui viene confermato il pagamento di Fr. 6’700.-- a saldo dell’esecuzione in oggetto oltre spese e interessi. (doc. A). Considerato in diritto:               1. Giusta l'art. 172 n. 3 LEF il giudice rigetta la domanda di fallimento quando il debitore provi con documenti che il debito, compreso gli interessi e le spese,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 2. L’appellante adduce per la prima volta in sede d’appello, di aver saldato il suo debito prima della declaratoria di fallimento. A s ostegno del suo assunto liberatorio ha prodotto quanto indicato nella narrativa fattuale sub C. Questo documento costituisce prova sufficiente dell’avvenuto pagamento ante declaratoria di decozione: il fallimento va quindi annullato ex art. 174 cpv. 1 LEF. 3. La tassa di giustizia è posta a carico dell’appellante, siccome non comparso avanti al primo giudice, in ambo le sedi (art. 49 OTLEF). Non si assegnano indennità (art. 62 cpv. 1 OTLEF). Le spese dell’Ufficio fallimenti sono caricate all’appellante. Per questi motivi, richiamati gli art. 171, 172 e 174 LEF pronuncia:             I. L’appello 23 dicembre 1997 di __________, è accolto e di conseguenza il giudizio di prima sede è così riformato: “ 1. La dichiarazione di fallimento 12 dicembre  1997 pronunciata dalla Pretore del Distretto di Lugano, Sezione 5, inc. FA.97.00991, nei confronti di __________, è annullata. 2. La tassa di giustizia di prima sede di fr. 80.--, da anticipare come di rito, è posta a carico di __________. 3. Le spese dell’Ufficio dei fallimenti di Lugano, da anticipare come di rito, sono poste a carico della __________.” II. La tassa di giustizia di fr. 120.-- del presente giudizio, già anticipata dall’appellante, resta a suo carico.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